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822E" w14:textId="77777777" w:rsidR="00C82D0D" w:rsidRDefault="00C82D0D" w:rsidP="00C82D0D">
      <w:pPr>
        <w:autoSpaceDE w:val="0"/>
        <w:autoSpaceDN w:val="0"/>
        <w:spacing w:after="78" w:line="220" w:lineRule="exact"/>
      </w:pPr>
    </w:p>
    <w:p w14:paraId="492A0570" w14:textId="77777777" w:rsidR="00C82D0D" w:rsidRDefault="00C82D0D" w:rsidP="00C82D0D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>
        <w:rPr>
          <w:rFonts w:ascii="LiberationSerif" w:eastAsia="Times New Roman" w:hAnsi="LiberationSerif" w:cs="Times New Roman"/>
          <w:b/>
          <w:bCs/>
          <w:color w:val="000000"/>
          <w:lang w:val="ru-RU" w:eastAsia="ru-RU"/>
        </w:rPr>
        <w:t>МИНИСТЕРСТВО ПРОСВЕЩЕНИЯ РОССИЙСКОЙ ФЕДЕРАЦИИ</w:t>
      </w:r>
    </w:p>
    <w:p w14:paraId="6C1F74A6" w14:textId="77777777" w:rsidR="00C82D0D" w:rsidRDefault="00C82D0D" w:rsidP="00C82D0D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lang w:val="ru-RU" w:eastAsia="ru-RU"/>
        </w:rPr>
        <w:t>Министерство образования Московской области</w:t>
      </w:r>
    </w:p>
    <w:p w14:paraId="0DCAF1C7" w14:textId="77777777" w:rsidR="00C82D0D" w:rsidRDefault="00C82D0D" w:rsidP="00C82D0D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bdr w:val="dashed" w:sz="6" w:space="0" w:color="FF0000" w:frame="1"/>
          <w:shd w:val="clear" w:color="auto" w:fill="F7FDF7"/>
          <w:lang w:val="ru-RU" w:eastAsia="ru-RU"/>
        </w:rPr>
        <w:t>Управление образования администрации городского округа Солнечногорск Московской области</w:t>
      </w:r>
    </w:p>
    <w:p w14:paraId="3DAA214E" w14:textId="77777777" w:rsidR="00C82D0D" w:rsidRDefault="00C82D0D" w:rsidP="00C82D0D">
      <w:pPr>
        <w:autoSpaceDN w:val="0"/>
        <w:spacing w:after="0" w:line="36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lang w:val="ru-RU" w:eastAsia="ru-RU"/>
        </w:rPr>
      </w:pPr>
      <w:r>
        <w:rPr>
          <w:rFonts w:ascii="LiberationSerif" w:eastAsia="Times New Roman" w:hAnsi="LiberationSerif" w:cs="Times New Roman"/>
          <w:color w:val="000000"/>
          <w:lang w:val="ru-RU" w:eastAsia="ru-RU"/>
        </w:rPr>
        <w:t>МБОУ Ложковская СОШ</w:t>
      </w:r>
    </w:p>
    <w:p w14:paraId="42CC8826" w14:textId="77777777" w:rsidR="00C82D0D" w:rsidRDefault="00C82D0D" w:rsidP="00C82D0D">
      <w:pPr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3B8FF957" w14:textId="77777777" w:rsidR="00C82D0D" w:rsidRDefault="00C82D0D" w:rsidP="00C82D0D">
      <w:pPr>
        <w:autoSpaceDN w:val="0"/>
        <w:spacing w:after="0" w:line="240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p w14:paraId="1D5D48C9" w14:textId="77777777" w:rsidR="00C82D0D" w:rsidRDefault="00C82D0D" w:rsidP="00C82D0D">
      <w:pPr>
        <w:autoSpaceDN w:val="0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val="ru-RU" w:eastAsia="ru-RU"/>
        </w:rPr>
      </w:pPr>
    </w:p>
    <w:tbl>
      <w:tblPr>
        <w:tblW w:w="10863" w:type="dxa"/>
        <w:tblLook w:val="04A0" w:firstRow="1" w:lastRow="0" w:firstColumn="1" w:lastColumn="0" w:noHBand="0" w:noVBand="1"/>
      </w:tblPr>
      <w:tblGrid>
        <w:gridCol w:w="3481"/>
        <w:gridCol w:w="3480"/>
        <w:gridCol w:w="3902"/>
      </w:tblGrid>
      <w:tr w:rsidR="00C82D0D" w:rsidRPr="00416D1A" w14:paraId="360F8DB9" w14:textId="77777777" w:rsidTr="00C82D0D">
        <w:tc>
          <w:tcPr>
            <w:tcW w:w="3481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BE1A1E" w14:textId="77777777" w:rsidR="00C82D0D" w:rsidRDefault="00C82D0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80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FCB53B" w14:textId="77777777" w:rsidR="00C82D0D" w:rsidRDefault="00C82D0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РАССМОТРЕНО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single" w:sz="6" w:space="0" w:color="FF0000" w:frame="1"/>
                <w:shd w:val="clear" w:color="auto" w:fill="F7FDF7"/>
                <w:lang w:val="ru-RU" w:eastAsia="ru-RU"/>
              </w:rPr>
              <w:t>ШМО учителей начальных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Л.Р. Кравцева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Протокол №1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902" w:type="dxa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C18B72" w14:textId="77777777" w:rsidR="00C82D0D" w:rsidRDefault="00C82D0D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Директор МБОУ Ложковская СОШ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Л.Р. Апсалямова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Приказ №171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августа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dashed" w:sz="6" w:space="0" w:color="FF0000" w:frame="1"/>
                <w:shd w:val="clear" w:color="auto" w:fill="F7FDF7"/>
                <w:lang w:val="ru-RU" w:eastAsia="ru-RU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14:paraId="0DBCCEF9" w14:textId="77777777" w:rsidR="00C82D0D" w:rsidRDefault="00C82D0D" w:rsidP="00C82D0D">
      <w:pPr>
        <w:widowControl w:val="0"/>
        <w:autoSpaceDE w:val="0"/>
        <w:autoSpaceDN w:val="0"/>
        <w:spacing w:before="978" w:after="0" w:line="228" w:lineRule="auto"/>
        <w:ind w:right="3640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val="ru-RU"/>
        </w:rPr>
        <w:t xml:space="preserve">                                                             РАБОЧАЯ ПРОГРАММА</w:t>
      </w:r>
    </w:p>
    <w:p w14:paraId="3C788FCF" w14:textId="77777777" w:rsidR="00536C72" w:rsidRPr="00536C72" w:rsidRDefault="00536C72" w:rsidP="00536C72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</w:pPr>
      <w:r w:rsidRPr="00536C72">
        <w:rPr>
          <w:rFonts w:ascii="LiberationSerif" w:eastAsia="Times New Roman" w:hAnsi="LiberationSerif" w:cs="Times New Roman"/>
          <w:b/>
          <w:bCs/>
          <w:caps/>
          <w:color w:val="000000"/>
          <w:lang w:val="ru-RU" w:eastAsia="ru-RU"/>
        </w:rPr>
        <w:t>(ID 3842600)</w:t>
      </w:r>
    </w:p>
    <w:p w14:paraId="599CCD58" w14:textId="77777777" w:rsidR="00E20A44" w:rsidRPr="005E310C" w:rsidRDefault="00E20A44" w:rsidP="00E20A44">
      <w:pPr>
        <w:autoSpaceDE w:val="0"/>
        <w:autoSpaceDN w:val="0"/>
        <w:spacing w:before="166" w:after="0" w:line="230" w:lineRule="auto"/>
        <w:ind w:right="4012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14:paraId="6F7E965D" w14:textId="5FA783D4" w:rsidR="00E20A44" w:rsidRPr="005E310C" w:rsidRDefault="00E20A44" w:rsidP="00E20A44">
      <w:pPr>
        <w:autoSpaceDE w:val="0"/>
        <w:autoSpaceDN w:val="0"/>
        <w:spacing w:before="70" w:after="0" w:line="230" w:lineRule="auto"/>
        <w:ind w:right="4170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Математика</w:t>
      </w: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14:paraId="665B4F1D" w14:textId="77777777" w:rsidR="00E20A44" w:rsidRPr="005E310C" w:rsidRDefault="00E20A44" w:rsidP="00E20A44">
      <w:pPr>
        <w:autoSpaceDE w:val="0"/>
        <w:autoSpaceDN w:val="0"/>
        <w:spacing w:before="670" w:after="0" w:line="230" w:lineRule="auto"/>
        <w:ind w:right="2672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для 2 класса начального общего образования</w:t>
      </w:r>
    </w:p>
    <w:p w14:paraId="57F709F0" w14:textId="77777777" w:rsidR="00E20A44" w:rsidRPr="005E310C" w:rsidRDefault="00E20A44" w:rsidP="00E20A44">
      <w:pPr>
        <w:autoSpaceDE w:val="0"/>
        <w:autoSpaceDN w:val="0"/>
        <w:spacing w:before="70" w:after="0" w:line="230" w:lineRule="auto"/>
        <w:ind w:right="3610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14:paraId="3B452670" w14:textId="77777777" w:rsidR="00E20A44" w:rsidRPr="00E545E5" w:rsidRDefault="00E20A44" w:rsidP="00E20A44">
      <w:pPr>
        <w:autoSpaceDE w:val="0"/>
        <w:autoSpaceDN w:val="0"/>
        <w:spacing w:before="2112" w:after="0" w:line="230" w:lineRule="auto"/>
        <w:ind w:right="32"/>
        <w:jc w:val="right"/>
        <w:rPr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 xml:space="preserve">Составитель: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Безрукова Татьяна Валерьевна</w:t>
      </w:r>
    </w:p>
    <w:p w14:paraId="66E05FE4" w14:textId="77777777" w:rsidR="00E20A44" w:rsidRDefault="00E20A44" w:rsidP="00E20A44">
      <w:pPr>
        <w:autoSpaceDE w:val="0"/>
        <w:autoSpaceDN w:val="0"/>
        <w:spacing w:before="70" w:after="0" w:line="230" w:lineRule="auto"/>
        <w:ind w:right="20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 w:rsidRPr="005E310C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в</w:t>
      </w:r>
    </w:p>
    <w:p w14:paraId="48CB996D" w14:textId="77777777" w:rsidR="00E20A44" w:rsidRDefault="00E20A44" w:rsidP="00E20A44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5C9BE25" w14:textId="77777777" w:rsidR="00E20A44" w:rsidRDefault="00E20A44" w:rsidP="00E20A44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7905938" w14:textId="77777777" w:rsidR="00E20A44" w:rsidRDefault="00E20A44" w:rsidP="00E20A44">
      <w:pPr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A9E5374" w14:textId="002A8D08" w:rsidR="003A6BFC" w:rsidRPr="00E1429E" w:rsidRDefault="00E20A44" w:rsidP="00E20A44">
      <w:pPr>
        <w:autoSpaceDE w:val="0"/>
        <w:autoSpaceDN w:val="0"/>
        <w:spacing w:after="0" w:line="262" w:lineRule="auto"/>
        <w:ind w:right="259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sectPr w:rsidR="003A6BFC" w:rsidRPr="00E1429E">
          <w:pgSz w:w="11900" w:h="16840"/>
          <w:pgMar w:top="298" w:right="880" w:bottom="1440" w:left="738" w:header="720" w:footer="720" w:gutter="0"/>
          <w:cols w:space="720" w:equalWidth="0">
            <w:col w:w="10282" w:space="0"/>
          </w:cols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Солнечногорск 2022</w:t>
      </w:r>
    </w:p>
    <w:p w14:paraId="16F44F20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58C4B21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14:paraId="622AF5EC" w14:textId="77777777" w:rsidR="00493331" w:rsidRPr="00E1429E" w:rsidRDefault="00D01D50" w:rsidP="00E1429E">
      <w:pPr>
        <w:autoSpaceDE w:val="0"/>
        <w:autoSpaceDN w:val="0"/>
        <w:spacing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Рабочая программа по предмету «Математика» для обучающихся 2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14:paraId="25293CC5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14:paraId="3A0D29D5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14:paraId="260AA92C" w14:textId="77777777" w:rsidR="00493331" w:rsidRPr="00E1429E" w:rsidRDefault="00D01D50" w:rsidP="00E1429E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14:paraId="0208B9D5" w14:textId="77777777" w:rsidR="00493331" w:rsidRPr="00E1429E" w:rsidRDefault="00D04928" w:rsidP="00E1429E">
      <w:pPr>
        <w:autoSpaceDE w:val="0"/>
        <w:autoSpaceDN w:val="0"/>
        <w:spacing w:after="0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14:paraId="23CDC060" w14:textId="77777777" w:rsidR="00493331" w:rsidRPr="00E1429E" w:rsidRDefault="00D04928" w:rsidP="00E1429E">
      <w:pPr>
        <w:autoSpaceDE w:val="0"/>
        <w:autoSpaceDN w:val="0"/>
        <w:spacing w:after="0" w:line="28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«больше-меньше», «равно-неравно», «порядок»), смысла арифметических действий, </w:t>
      </w:r>
      <w:r w:rsidR="00D01D50"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зависимостей (работа, движение, продолжительность события). </w:t>
      </w:r>
    </w:p>
    <w:p w14:paraId="2759EBDC" w14:textId="77777777" w:rsidR="00493331" w:rsidRPr="00E1429E" w:rsidRDefault="00D04928" w:rsidP="00E1429E">
      <w:pPr>
        <w:autoSpaceDE w:val="0"/>
        <w:autoSpaceDN w:val="0"/>
        <w:spacing w:after="0" w:line="28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Обеспечение математического развития младшего школьни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ка — формирование способности к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интеллектуальной деятельности, пространственного воображения, математической речи; умение строить рассу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ждения, выбирать аргументацию,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14:paraId="3FBA1E41" w14:textId="77777777" w:rsidR="00493331" w:rsidRPr="00E1429E" w:rsidRDefault="00D04928" w:rsidP="00E1429E">
      <w:pPr>
        <w:autoSpaceDE w:val="0"/>
        <w:autoSpaceDN w:val="0"/>
        <w:spacing w:after="0" w:line="281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Становление учебно-познавательных мотивов и интереса к изучению математики и </w:t>
      </w:r>
      <w:r w:rsidR="00D01D50"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="00D01D50"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математических те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рминах и понятиях; прочных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навыков использования математических знаний в повседневной жизни.</w:t>
      </w:r>
    </w:p>
    <w:p w14:paraId="62277A74" w14:textId="77777777" w:rsidR="00493331" w:rsidRPr="00E1429E" w:rsidRDefault="00D01D50" w:rsidP="00E1429E">
      <w:pPr>
        <w:tabs>
          <w:tab w:val="left" w:pos="180"/>
        </w:tabs>
        <w:autoSpaceDE w:val="0"/>
        <w:autoSpaceDN w:val="0"/>
        <w:spacing w:after="0" w:line="262" w:lineRule="auto"/>
        <w:ind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14:paraId="1F91A1FD" w14:textId="77777777" w:rsidR="00493331" w:rsidRPr="00E1429E" w:rsidRDefault="00D04928" w:rsidP="00E1429E">
      <w:pPr>
        <w:autoSpaceDE w:val="0"/>
        <w:autoSpaceDN w:val="0"/>
        <w:spacing w:after="0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понимание математических отношений выступает средством познания закономерностей существования   окруж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ающего мира, фактов, процессов и явлений, происходящих в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природе и в обществе (хронология событий, протяжённость по времени, образование целого из частей, изменение формы, размера и т.д.); </w:t>
      </w:r>
    </w:p>
    <w:p w14:paraId="31002554" w14:textId="77777777" w:rsidR="00493331" w:rsidRPr="00E1429E" w:rsidRDefault="00D04928" w:rsidP="00E1429E">
      <w:pPr>
        <w:autoSpaceDE w:val="0"/>
        <w:autoSpaceDN w:val="0"/>
        <w:spacing w:after="0" w:line="271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14:paraId="6DA4C6C1" w14:textId="77777777" w:rsidR="00493331" w:rsidRPr="00E1429E" w:rsidRDefault="00D04928" w:rsidP="00D45E30">
      <w:pPr>
        <w:autoSpaceDE w:val="0"/>
        <w:autoSpaceDN w:val="0"/>
        <w:spacing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98" w:right="634" w:bottom="380" w:left="666" w:header="720" w:footer="720" w:gutter="0"/>
          <w:cols w:space="720" w:equalWidth="0">
            <w:col w:w="10600" w:space="0"/>
          </w:cols>
          <w:docGrid w:linePitch="360"/>
        </w:sect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</w:t>
      </w:r>
      <w:r w:rsidR="00D45E3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гать или подтверждать истинность</w:t>
      </w:r>
    </w:p>
    <w:p w14:paraId="6569BFA4" w14:textId="77777777" w:rsidR="00493331" w:rsidRPr="00E1429E" w:rsidRDefault="00D01D50" w:rsidP="00D45E30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предположения).</w:t>
      </w:r>
    </w:p>
    <w:p w14:paraId="24E9D537" w14:textId="77777777" w:rsidR="00493331" w:rsidRPr="00E1429E" w:rsidRDefault="00D01D50" w:rsidP="00E1429E">
      <w:pPr>
        <w:autoSpaceDE w:val="0"/>
        <w:autoSpaceDN w:val="0"/>
        <w:spacing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Младшие школьники проявляют интерес к математической сущности предметов и явлений окружающей жизни - возможности их измерить, определить величину</w:t>
      </w:r>
      <w:r w:rsidR="004E489B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форму, выявить зависимости и </w:t>
      </w:r>
      <w:r w:rsidR="00895569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их расположения во времени и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 пространстве. Осознанию младшим 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информации, в том числе и графическими (таблица, диаграмма, схема).</w:t>
      </w:r>
    </w:p>
    <w:p w14:paraId="39A56244" w14:textId="77777777" w:rsidR="00493331" w:rsidRPr="00E1429E" w:rsidRDefault="00D01D50" w:rsidP="00E1429E">
      <w:pPr>
        <w:autoSpaceDE w:val="0"/>
        <w:autoSpaceDN w:val="0"/>
        <w:spacing w:after="0" w:line="286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14:paraId="18B7A8E4" w14:textId="50E3D253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 изучение математики в 2 классе отводится </w:t>
      </w:r>
      <w:r w:rsidR="00E20A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</w:t>
      </w:r>
      <w:r w:rsidR="00E20A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ов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неделю, всего </w:t>
      </w:r>
      <w:r w:rsidR="00E20A44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170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часов.</w:t>
      </w:r>
    </w:p>
    <w:p w14:paraId="58D6F2AA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6" w:right="828" w:bottom="1440" w:left="666" w:header="720" w:footer="720" w:gutter="0"/>
          <w:cols w:space="720" w:equalWidth="0">
            <w:col w:w="10406" w:space="0"/>
          </w:cols>
          <w:docGrid w:linePitch="360"/>
        </w:sectPr>
      </w:pPr>
    </w:p>
    <w:p w14:paraId="49285AAB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C2B3614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10C65C95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Основное содержание обучения в программе представлено разделами: «Числа и величины»,</w:t>
      </w:r>
      <w:r w:rsidR="004E489B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14:paraId="24DA8644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Числа и величины</w:t>
      </w:r>
    </w:p>
    <w:p w14:paraId="6E5D92C7" w14:textId="77777777" w:rsidR="00493331" w:rsidRPr="00E1429E" w:rsidRDefault="00D01D50" w:rsidP="00E1429E">
      <w:pPr>
        <w:tabs>
          <w:tab w:val="left" w:pos="180"/>
        </w:tabs>
        <w:autoSpaceDE w:val="0"/>
        <w:autoSpaceDN w:val="0"/>
        <w:spacing w:after="0" w:line="262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Числа в пределах 100: чтение, запись, десятичный состав, сравнение Запись равенства, неравенства Увеличение/уменьшение числа на несколько единиц/десятков; разностное сравнение чисел.</w:t>
      </w:r>
    </w:p>
    <w:p w14:paraId="16D4BF5A" w14:textId="77777777" w:rsidR="00493331" w:rsidRPr="00E1429E" w:rsidRDefault="00D01D50" w:rsidP="00E1429E">
      <w:pPr>
        <w:autoSpaceDE w:val="0"/>
        <w:autoSpaceDN w:val="0"/>
        <w:spacing w:after="0" w:line="27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Величины: сравнение </w:t>
      </w:r>
      <w:r w:rsidR="004E489B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 массе (единица массы — кило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грамм); измерение длины (единицы длины— метр, дециметр, сантиметр, миллиметр), врем</w:t>
      </w:r>
      <w:r w:rsidR="004E489B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ени (единицы времени — час, ми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нута) Соотношение между единицами величины (в пределах 100), его применение для решения практических задач</w:t>
      </w:r>
    </w:p>
    <w:p w14:paraId="7ABD9843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Арифметические действия</w:t>
      </w:r>
    </w:p>
    <w:p w14:paraId="568747DC" w14:textId="77777777" w:rsidR="00493331" w:rsidRPr="00E1429E" w:rsidRDefault="00D01D50" w:rsidP="00E1429E">
      <w:pPr>
        <w:tabs>
          <w:tab w:val="left" w:pos="180"/>
        </w:tabs>
        <w:autoSpaceDE w:val="0"/>
        <w:autoSpaceDN w:val="0"/>
        <w:spacing w:after="0" w:line="281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Устное сложение и вычитание чисел в пределах 100 без перехода и с переходом через разряд Письменное сложение и вычитание чисел в пределах 100. Переместительное, сочетательное свойства сложения, их применение для вычислений Взаимосвязь компонентов и результата действия сложения, действия вычитания Проверка результата вычисления (реальность ответа, обратное действие)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Действия умножения и деления чисел в практических и учебных ситуациях Названия компонентов действий умножения, деления.</w:t>
      </w:r>
    </w:p>
    <w:p w14:paraId="1EDCB723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432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Табличное умножение в пределах 50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</w:t>
      </w:r>
    </w:p>
    <w:p w14:paraId="146A88FE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Неизвестный компонент действия сложения, действия вычитания; его нахождение.</w:t>
      </w:r>
    </w:p>
    <w:p w14:paraId="5616327E" w14:textId="77777777" w:rsidR="00493331" w:rsidRPr="00E1429E" w:rsidRDefault="00D01D50" w:rsidP="00E1429E">
      <w:pPr>
        <w:autoSpaceDE w:val="0"/>
        <w:autoSpaceDN w:val="0"/>
        <w:spacing w:after="0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Числовое выражение: чтение, запись, вычисление значения Порядок выполнения действий в числовом выражении, содержащем действия сложения и вычитания (со скобками/без скобок) в пределах 100 (не более трех действий); нахождение его значения. Рациональные приемы вычислений: использование переместительного и сочетательного свойства.</w:t>
      </w:r>
    </w:p>
    <w:p w14:paraId="2C9BEAC9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Текстовые задачи</w:t>
      </w:r>
    </w:p>
    <w:p w14:paraId="748AE0C8" w14:textId="77777777" w:rsidR="00493331" w:rsidRPr="00E1429E" w:rsidRDefault="00D01D50" w:rsidP="00E1429E">
      <w:pPr>
        <w:autoSpaceDE w:val="0"/>
        <w:autoSpaceDN w:val="0"/>
        <w:spacing w:after="0" w:line="283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Чтение, представление текста задачи в виде рисунка, схемы или другой модели. 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(сложение, вычитание, умножение, деление). Расчётные задачи на увеличение/ 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</w:r>
    </w:p>
    <w:p w14:paraId="0EDE489A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Пространственные отношения и геометрические фигуры</w:t>
      </w:r>
    </w:p>
    <w:p w14:paraId="0093FDD0" w14:textId="77777777" w:rsidR="00493331" w:rsidRPr="00E1429E" w:rsidRDefault="00D01D50" w:rsidP="00E1429E">
      <w:pPr>
        <w:autoSpaceDE w:val="0"/>
        <w:autoSpaceDN w:val="0"/>
        <w:spacing w:after="0" w:line="281" w:lineRule="auto"/>
        <w:ind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 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ломаной. Измерение периметра данного/изображенного прямоугольника (квадрата), запись результата измерения в сантиметрах.</w:t>
      </w:r>
    </w:p>
    <w:p w14:paraId="487CBB13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Математическая информация</w:t>
      </w:r>
    </w:p>
    <w:p w14:paraId="7421AFAD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144" w:firstLine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Нахождение, фо</w:t>
      </w:r>
      <w:r w:rsidR="004E489B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рмулирование одного-двух общих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  признаку.     Закономерность в ряду чисел, геометрических фигур, объектов</w:t>
      </w:r>
    </w:p>
    <w:p w14:paraId="4B5D7B1B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98" w:right="650" w:bottom="3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C488D01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656432A" w14:textId="77777777" w:rsidR="00493331" w:rsidRPr="00E1429E" w:rsidRDefault="004E489B" w:rsidP="00E1429E">
      <w:pPr>
        <w:autoSpaceDE w:val="0"/>
        <w:autoSpaceDN w:val="0"/>
        <w:spacing w:after="0" w:line="286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повседневной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жизни. Верные (истинные) и нев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ерные (ложные) утверждения, со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держащие </w:t>
      </w:r>
      <w:r w:rsidR="00D01D50"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количественны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е, пространственные отношения,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зависимости между числами/величинами </w:t>
      </w:r>
      <w:r w:rsidR="00D01D50"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Конструирование утверждений с использованием слов «каждый», «все». 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 Внесение данных в таблицу, дополнение моделей (схем, изображений) готовыми числовыми данными. Алгоритмы (приёмы, правила) устных и письменных вычислений, измерений и построения геометрических фигур. Правила работы с электронными средствами обучения (электронной формой учебника, компьютерными тренажёрами).</w:t>
      </w:r>
    </w:p>
    <w:p w14:paraId="165BA05D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14:paraId="5423DE29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познавательные учебные действия:</w:t>
      </w:r>
    </w:p>
    <w:p w14:paraId="7F0EA495" w14:textId="77777777" w:rsidR="00493331" w:rsidRPr="00E1429E" w:rsidRDefault="004E489B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наблюдать математические отношения (часть-целое, больше-меньше) в окружающем мире; </w:t>
      </w:r>
    </w:p>
    <w:p w14:paraId="6FCCD23A" w14:textId="77777777" w:rsidR="00493331" w:rsidRPr="00E1429E" w:rsidRDefault="004E489B" w:rsidP="00E1429E">
      <w:pPr>
        <w:autoSpaceDE w:val="0"/>
        <w:autoSpaceDN w:val="0"/>
        <w:spacing w:after="0" w:line="262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назначение и использовать простейшие измерительные приборы (сантиметровая лента, весы); </w:t>
      </w:r>
    </w:p>
    <w:p w14:paraId="1FA9DCB4" w14:textId="77777777" w:rsidR="00493331" w:rsidRPr="00E1429E" w:rsidRDefault="004E489B" w:rsidP="00E1429E">
      <w:pPr>
        <w:autoSpaceDE w:val="0"/>
        <w:autoSpaceDN w:val="0"/>
        <w:spacing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сравнивать группы объектов (чисел, величин, геометрических фигур) по самостоятельно выбранному основанию; </w:t>
      </w:r>
    </w:p>
    <w:p w14:paraId="5284B2F1" w14:textId="77777777" w:rsidR="00493331" w:rsidRPr="00E1429E" w:rsidRDefault="004E489B" w:rsidP="00E1429E">
      <w:pPr>
        <w:autoSpaceDE w:val="0"/>
        <w:autoSpaceDN w:val="0"/>
        <w:spacing w:after="0" w:line="262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распределять (классифицировать) объекты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(числа,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величины, геометрические фигуры, текстовые задачи в одно действие) на группы; </w:t>
      </w:r>
    </w:p>
    <w:p w14:paraId="47D1A151" w14:textId="77777777" w:rsidR="00493331" w:rsidRPr="00E1429E" w:rsidRDefault="004E489B" w:rsidP="00E1429E">
      <w:pPr>
        <w:autoSpaceDE w:val="0"/>
        <w:autoSpaceDN w:val="0"/>
        <w:spacing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обнаруживать модели геометрических фигур в окружающем мире; вести поиск различных решений задачи (расчётной, с геометрическим содержанием); </w:t>
      </w:r>
    </w:p>
    <w:p w14:paraId="50266B21" w14:textId="77777777" w:rsidR="00493331" w:rsidRPr="00E1429E" w:rsidRDefault="004E489B" w:rsidP="00E1429E">
      <w:pPr>
        <w:autoSpaceDE w:val="0"/>
        <w:autoSpaceDN w:val="0"/>
        <w:spacing w:after="0" w:line="262" w:lineRule="auto"/>
        <w:ind w:left="42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порядок выполнения действий в числовом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выражении, содержащем действия сложения и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вычитания (со скобками/без скобок); </w:t>
      </w:r>
    </w:p>
    <w:p w14:paraId="6CE8AE7F" w14:textId="77777777" w:rsidR="00493331" w:rsidRPr="00E1429E" w:rsidRDefault="004E489B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соответствие между математическим выражением и его текстовым описанием; </w:t>
      </w:r>
    </w:p>
    <w:p w14:paraId="357B325A" w14:textId="77777777" w:rsidR="00493331" w:rsidRPr="00E1429E" w:rsidRDefault="004E489B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подбирать примеры, подтверждающие суждение, вывод, ответ.</w:t>
      </w:r>
    </w:p>
    <w:p w14:paraId="5247760B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информацией:</w:t>
      </w:r>
    </w:p>
    <w:p w14:paraId="1A886B8D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извлекать и использовать информацию, представленную в текстовой, графической (рисунок, схема, таблица) форме, заполнять таблицы; </w:t>
      </w:r>
    </w:p>
    <w:p w14:paraId="7E92B4BE" w14:textId="77777777" w:rsidR="00493331" w:rsidRPr="00E1429E" w:rsidRDefault="00B020C1" w:rsidP="00E1429E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логику перебора вариантов для решения простейших комбинаторных задач; </w:t>
      </w:r>
    </w:p>
    <w:p w14:paraId="5D2CE9E3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дополнять модели (схемы, изображения) готовыми числовыми данными.</w:t>
      </w:r>
    </w:p>
    <w:p w14:paraId="1F1595E3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14:paraId="1A23F8F0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комментировать ход вычислений; объяснять выбор величины, соответствующей ситуации измерения; </w:t>
      </w:r>
    </w:p>
    <w:p w14:paraId="7111CFFF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составлять текстовую задачу с заданным отношением (готовым решением) по образцу; </w:t>
      </w:r>
    </w:p>
    <w:p w14:paraId="53656E69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использовать математические знаки и терминологию для описания сюжетной ситуации; </w:t>
      </w:r>
    </w:p>
    <w:p w14:paraId="754986E3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конструирования утверждений, выводов относительно данных объектов, отношения; </w:t>
      </w:r>
    </w:p>
    <w:p w14:paraId="20C89D04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называть числа, величины, геометрические фигуры, обладающие заданным свойством; </w:t>
      </w:r>
    </w:p>
    <w:p w14:paraId="4B3C6151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записывать, читать число, числовое выражение; </w:t>
      </w:r>
    </w:p>
    <w:p w14:paraId="666E4979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примеры, иллюстрирующие смысл арифметического действия; </w:t>
      </w:r>
    </w:p>
    <w:p w14:paraId="30059A20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6" w:right="688" w:bottom="468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61F67811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7691817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 с использованием слов «каждый», «все».</w:t>
      </w:r>
    </w:p>
    <w:p w14:paraId="25CE041F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14:paraId="6B80E3F7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24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следовать установленному правилу, по которому составлен ряд чисел, величин, геометрических фигур; </w:t>
      </w:r>
    </w:p>
    <w:p w14:paraId="4AB6583E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24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организовывать, участвовать, контролировать ход и результат парной работы с математическим материалом; </w:t>
      </w:r>
    </w:p>
    <w:p w14:paraId="50641060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проверять правильность вычисления с помощью другого приёма выполнения действия, обратного действия; </w:t>
      </w:r>
    </w:p>
    <w:p w14:paraId="29D50227" w14:textId="77777777" w:rsidR="00493331" w:rsidRPr="00E1429E" w:rsidRDefault="00B020C1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с помощью учителя причину возникшей ошибки и трудности.</w:t>
      </w:r>
    </w:p>
    <w:p w14:paraId="6BC04C63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Совместная деятельность:</w:t>
      </w:r>
    </w:p>
    <w:p w14:paraId="4B3F50F9" w14:textId="77777777" w:rsidR="00493331" w:rsidRPr="00E1429E" w:rsidRDefault="00B020C1" w:rsidP="00E1429E">
      <w:pPr>
        <w:autoSpaceDE w:val="0"/>
        <w:autoSpaceDN w:val="0"/>
        <w:spacing w:after="0" w:line="262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принимать правила совместной деятельности при работе в парах, группах, составленных учителем или самостоятельно; </w:t>
      </w:r>
    </w:p>
    <w:p w14:paraId="57124695" w14:textId="77777777" w:rsidR="00493331" w:rsidRPr="00E1429E" w:rsidRDefault="00B020C1" w:rsidP="00E1429E">
      <w:pPr>
        <w:autoSpaceDE w:val="0"/>
        <w:autoSpaceDN w:val="0"/>
        <w:spacing w:after="0" w:line="271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 </w:t>
      </w:r>
    </w:p>
    <w:p w14:paraId="732AB212" w14:textId="77777777" w:rsidR="00493331" w:rsidRPr="00E1429E" w:rsidRDefault="008429B3" w:rsidP="00E1429E">
      <w:pPr>
        <w:autoSpaceDE w:val="0"/>
        <w:autoSpaceDN w:val="0"/>
        <w:spacing w:after="0" w:line="271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решать совместно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часов; </w:t>
      </w:r>
    </w:p>
    <w:p w14:paraId="47FE449D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прикидку и оценку результата действий, измерений); </w:t>
      </w:r>
    </w:p>
    <w:p w14:paraId="009B206B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совместно с учителем оценивать результаты выполнения общей работы.</w:t>
      </w:r>
    </w:p>
    <w:p w14:paraId="5A375321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328" w:right="888" w:bottom="1440" w:left="846" w:header="720" w:footer="720" w:gutter="0"/>
          <w:cols w:space="720" w:equalWidth="0">
            <w:col w:w="10166" w:space="0"/>
          </w:cols>
          <w:docGrid w:linePitch="360"/>
        </w:sectPr>
      </w:pPr>
    </w:p>
    <w:p w14:paraId="177D03EA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20BEEAB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0ECFD49D" w14:textId="77777777" w:rsidR="00493331" w:rsidRPr="00E1429E" w:rsidRDefault="00D01D50" w:rsidP="00E1429E">
      <w:pPr>
        <w:tabs>
          <w:tab w:val="left" w:pos="180"/>
        </w:tabs>
        <w:autoSpaceDE w:val="0"/>
        <w:autoSpaceDN w:val="0"/>
        <w:spacing w:after="0" w:line="262" w:lineRule="auto"/>
        <w:ind w:right="115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Изучение математики в 2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561C513E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176598EF" w14:textId="77777777" w:rsidR="00493331" w:rsidRPr="00E1429E" w:rsidRDefault="00D01D50" w:rsidP="00E1429E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14:paraId="2FA8C165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осознавать необходимость изучения математики для адаптации к жизненным ситуациям, для развития общей культуры человека; </w:t>
      </w:r>
    </w:p>
    <w:p w14:paraId="78101ED9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развития способности мыслить, рассуждать, выдвигать предположения и доказывать или опровергать их; </w:t>
      </w:r>
    </w:p>
    <w:p w14:paraId="1D7C5EE6" w14:textId="77777777" w:rsidR="00493331" w:rsidRPr="00E1429E" w:rsidRDefault="008429B3" w:rsidP="00E1429E">
      <w:pPr>
        <w:autoSpaceDE w:val="0"/>
        <w:autoSpaceDN w:val="0"/>
        <w:spacing w:after="0" w:line="271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14:paraId="47515EF8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осваивать навыки организации безопасного поведения в информационной среде; </w:t>
      </w:r>
    </w:p>
    <w:p w14:paraId="17B51987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14:paraId="19A103D2" w14:textId="77777777" w:rsidR="00493331" w:rsidRPr="00E1429E" w:rsidRDefault="008429B3" w:rsidP="00E1429E">
      <w:pPr>
        <w:autoSpaceDE w:val="0"/>
        <w:autoSpaceDN w:val="0"/>
        <w:spacing w:after="0" w:line="271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14:paraId="511C5678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14:paraId="472E28DD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оценивать свои успехи в изучении математики, намечать пути устранения трудностей; </w:t>
      </w:r>
    </w:p>
    <w:p w14:paraId="50E27602" w14:textId="77777777" w:rsidR="00493331" w:rsidRPr="00E1429E" w:rsidRDefault="008429B3" w:rsidP="00E1429E">
      <w:pPr>
        <w:autoSpaceDE w:val="0"/>
        <w:autoSpaceDN w:val="0"/>
        <w:spacing w:after="0" w:line="271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стремиться углублять свои математические знания и умения; 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14:paraId="1AD60EC2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2100EEC3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3BD470DA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Универсальные </w:t>
      </w:r>
      <w:r w:rsidR="00D01D50"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познавательные учебные действия:</w:t>
      </w:r>
    </w:p>
    <w:p w14:paraId="5FFA3602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Базовые логические действия:</w:t>
      </w:r>
    </w:p>
    <w:p w14:paraId="1CF6CA43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100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связи и зависимости между математическими объектами (часть-целое; причина-следствие; протяжённость); </w:t>
      </w:r>
    </w:p>
    <w:p w14:paraId="42BA3685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14:paraId="7CCA5F69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14:paraId="7ABB29D7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14:paraId="7941101E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Базовые исследовательские действия:</w:t>
      </w:r>
    </w:p>
    <w:p w14:paraId="50144835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522F617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947AC38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проявлять способность ориентироваться в учебном материале разных разделов курса математики; </w:t>
      </w:r>
    </w:p>
    <w:p w14:paraId="6DA6AE57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14:paraId="2E7B432E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применять изученные методы познания (измерение, моделирование, перебор вариантов)</w:t>
      </w:r>
    </w:p>
    <w:p w14:paraId="49CD140D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Работа с информацией:</w:t>
      </w:r>
    </w:p>
    <w:p w14:paraId="5B87167B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 информацию в разных источниках информационной среды; </w:t>
      </w:r>
    </w:p>
    <w:p w14:paraId="68764BC4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читать, интерпретировать графически представленную информацию (схему, таблицу, диаграмму, другую модель); </w:t>
      </w:r>
    </w:p>
    <w:p w14:paraId="1D458B4D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43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14:paraId="0FFDCE6F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14:paraId="16E53A6A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коммуникативные учебные действия:</w:t>
      </w:r>
    </w:p>
    <w:p w14:paraId="72FEAFEC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конструировать утверждения, проверять их истинность;</w:t>
      </w:r>
    </w:p>
    <w:p w14:paraId="2FAFF283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строить логическое рассуждение;</w:t>
      </w:r>
    </w:p>
    <w:p w14:paraId="0BF75626" w14:textId="77777777" w:rsidR="00493331" w:rsidRPr="00E1429E" w:rsidRDefault="008429B3" w:rsidP="00E1429E">
      <w:pPr>
        <w:autoSpaceDE w:val="0"/>
        <w:autoSpaceDN w:val="0"/>
        <w:spacing w:after="0" w:line="23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использовать текст задания для объяснения способа и хода решения математической задачи;</w:t>
      </w:r>
    </w:p>
    <w:p w14:paraId="2AB09904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формулировать ответ;</w:t>
      </w:r>
    </w:p>
    <w:p w14:paraId="53EB048B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комментировать процесс вычисления, построения, решения; объяснять полученный ответ с использованием изученной терминологии;</w:t>
      </w:r>
    </w:p>
    <w:p w14:paraId="7A1A3D62" w14:textId="77777777" w:rsidR="00493331" w:rsidRPr="00E1429E" w:rsidRDefault="008429B3" w:rsidP="00E1429E">
      <w:pPr>
        <w:autoSpaceDE w:val="0"/>
        <w:autoSpaceDN w:val="0"/>
        <w:spacing w:after="0" w:line="271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14:paraId="5BB1C03A" w14:textId="77777777" w:rsidR="00493331" w:rsidRPr="00E1429E" w:rsidRDefault="008429B3" w:rsidP="00E1429E">
      <w:pPr>
        <w:autoSpaceDE w:val="0"/>
        <w:autoSpaceDN w:val="0"/>
        <w:spacing w:after="0" w:line="274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14:paraId="4D285300" w14:textId="77777777" w:rsidR="00493331" w:rsidRPr="00E1429E" w:rsidRDefault="008429B3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ориентироваться в алгоритмах: воспроизводить, дополнять, исправлять деформированные;</w:t>
      </w:r>
    </w:p>
    <w:p w14:paraId="1F05105A" w14:textId="77777777" w:rsidR="00493331" w:rsidRPr="00E1429E" w:rsidRDefault="008429B3" w:rsidP="00E1429E">
      <w:pPr>
        <w:autoSpaceDE w:val="0"/>
        <w:autoSpaceDN w:val="0"/>
        <w:spacing w:after="0" w:line="262" w:lineRule="auto"/>
        <w:ind w:left="240"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FD36F2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составлять по аналогии;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самостоятельно составлять тексты заданий, аналогичные типовым изученным.</w:t>
      </w:r>
    </w:p>
    <w:p w14:paraId="20510F02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Универсальные регулятивные учебные действия:</w:t>
      </w:r>
    </w:p>
    <w:p w14:paraId="60B9900C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1)  Самоорганизация:</w:t>
      </w:r>
    </w:p>
    <w:p w14:paraId="49D811C6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этапы предстоящей работы, определять последовательность учебных действий; </w:t>
      </w:r>
    </w:p>
    <w:p w14:paraId="012EA49D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240" w:right="86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14:paraId="756DB9AE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2)  Самоконтроль:</w:t>
      </w:r>
    </w:p>
    <w:p w14:paraId="0D792D38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2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деятельности, объективно оценивать их; </w:t>
      </w:r>
    </w:p>
    <w:p w14:paraId="7CC876A9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14:paraId="317D2FE0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AA26F3B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выбирать и при необходимости корректировать способы действий; </w:t>
      </w:r>
    </w:p>
    <w:p w14:paraId="3491EF85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ошибки в своей работе, устанавливать их причины, вести поиск путей преодоления ошибок.</w:t>
      </w:r>
    </w:p>
    <w:p w14:paraId="5D9E86EC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3)  Самооценка:</w:t>
      </w:r>
    </w:p>
    <w:p w14:paraId="25AB021F" w14:textId="77777777" w:rsidR="00493331" w:rsidRPr="00E1429E" w:rsidRDefault="00FD36F2" w:rsidP="00E1429E">
      <w:pPr>
        <w:autoSpaceDE w:val="0"/>
        <w:autoSpaceDN w:val="0"/>
        <w:spacing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14:paraId="2C7D38CD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оценивать рациональность своих действий, давать им качественную характеристику.</w:t>
      </w:r>
    </w:p>
    <w:p w14:paraId="5AF8ECA2" w14:textId="77777777" w:rsidR="00493331" w:rsidRPr="00E1429E" w:rsidRDefault="00D01D50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1A9AECBA" w14:textId="77777777" w:rsidR="00493331" w:rsidRPr="00E1429E" w:rsidRDefault="00FD36F2" w:rsidP="00E1429E">
      <w:pPr>
        <w:autoSpaceDE w:val="0"/>
        <w:autoSpaceDN w:val="0"/>
        <w:spacing w:after="0" w:line="271" w:lineRule="auto"/>
        <w:ind w:left="420" w:right="7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14:paraId="4478684C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согласовывать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мнения в ходе поиска доказательств, выбора рационального способа, анализа информации;</w:t>
      </w:r>
    </w:p>
    <w:p w14:paraId="5A460572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 w:right="288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14:paraId="4B4BDE73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8A1BB2B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18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во 2классе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14:paraId="2F962ED9" w14:textId="77777777" w:rsidR="00493331" w:rsidRPr="00E1429E" w:rsidRDefault="00FD36F2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читать, записывать, сравнивать, упорядочивать числа в пределах 100; </w:t>
      </w:r>
    </w:p>
    <w:p w14:paraId="2F900696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находить число большее/меньшее данного числа на заданное число (в пределах 100); большее данного числа в заданное число раз (в пределах 20); </w:t>
      </w:r>
    </w:p>
    <w:p w14:paraId="43597478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 w:right="57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 </w:t>
      </w:r>
    </w:p>
    <w:p w14:paraId="59D6007A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288" w:right="86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выполнять арифметические действия: сложение и вычитание, в пределах 100 устно и письменно; умножение и деление в пределах 50 с использованием таблицы умножения; </w:t>
      </w:r>
    </w:p>
    <w:p w14:paraId="01DD1CD8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называть и различать компоненты действий умножения (множители, произведение); деления (делимое, делитель, частное); </w:t>
      </w:r>
    </w:p>
    <w:p w14:paraId="1AA839C0" w14:textId="77777777" w:rsidR="00493331" w:rsidRPr="00E1429E" w:rsidRDefault="00FD36F2" w:rsidP="00E1429E">
      <w:pPr>
        <w:autoSpaceDE w:val="0"/>
        <w:autoSpaceDN w:val="0"/>
        <w:spacing w:after="0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находить неизвестный компонент сложения, вычитания; 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ть одни единицы данных величин в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другие; </w:t>
      </w:r>
    </w:p>
    <w:p w14:paraId="42BC45D5" w14:textId="77777777" w:rsidR="00493331" w:rsidRPr="00E1429E" w:rsidRDefault="00FD36F2" w:rsidP="00E1429E">
      <w:pPr>
        <w:autoSpaceDE w:val="0"/>
        <w:autoSpaceDN w:val="0"/>
        <w:spacing w:after="0" w:line="271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определять с помощью измерительных инструментов длину;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на»; </w:t>
      </w:r>
    </w:p>
    <w:p w14:paraId="4BCFC702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решать текстовые задачи в одно-два действия: представлять задачу (краткая запись, рисунок, таблица или другая модель); </w:t>
      </w:r>
    </w:p>
    <w:p w14:paraId="7D126E44" w14:textId="77777777" w:rsidR="00493331" w:rsidRPr="00E1429E" w:rsidRDefault="00FD36F2" w:rsidP="00E1429E">
      <w:pPr>
        <w:autoSpaceDE w:val="0"/>
        <w:autoSpaceDN w:val="0"/>
        <w:spacing w:after="0" w:line="262" w:lineRule="auto"/>
        <w:ind w:left="420" w:right="1296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планировать ход решения текстовой задачи в два действия, оформлять его в виде арифметического действия/действий, записывать ответ; </w:t>
      </w:r>
    </w:p>
    <w:p w14:paraId="471D1F0A" w14:textId="77777777" w:rsidR="00493331" w:rsidRPr="0074631C" w:rsidRDefault="00FD36F2" w:rsidP="00E1429E">
      <w:pPr>
        <w:autoSpaceDE w:val="0"/>
        <w:autoSpaceDN w:val="0"/>
        <w:spacing w:after="0" w:line="230" w:lineRule="auto"/>
        <w:ind w:left="42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D01D50"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различать и называт</w:t>
      </w:r>
      <w:r w:rsidR="00D01D50"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ь геометрические фигуры: прямой угол; ломаную, многоугольник; </w:t>
      </w:r>
    </w:p>
    <w:p w14:paraId="433C91AF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364" w:right="760" w:bottom="312" w:left="666" w:header="720" w:footer="720" w:gutter="0"/>
          <w:cols w:space="720" w:equalWidth="0">
            <w:col w:w="10474" w:space="0"/>
          </w:cols>
          <w:docGrid w:linePitch="360"/>
        </w:sectPr>
      </w:pPr>
    </w:p>
    <w:p w14:paraId="05ADB241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39C2C9F" w14:textId="77777777" w:rsidR="00493331" w:rsidRPr="0074631C" w:rsidRDefault="00D01D50" w:rsidP="00E1429E">
      <w:pPr>
        <w:autoSpaceDE w:val="0"/>
        <w:autoSpaceDN w:val="0"/>
        <w:spacing w:after="0" w:line="353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выделять среди четырехугольников прямоугольники, квадраты;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 бумаге в клетку изображать ломаную, многоугольник; чертить прямой угол,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прямоугольник с заданными длинами сторон;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использовать для выполнения построений линейку, угольник;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выполнять измерение длин реальных объектов с помощью линейки; находить длину ломаной, состоящей из двух-трёх звеньев, периметр прямоугольника (квадрата);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распознавать верные (истинные) и неверные (ложные) утверждения со словами «все»,</w:t>
      </w:r>
      <w:r w:rsidR="00FD36F2"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«каждый»;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проводить одно-двухшаговые логические рассуждения и делать выводы;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общий признак группы математических объектов (чисел, величин, геометрических фигур);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находить закономерность в ряду объектов (чисел, геометрических фигур);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сравнивать группы объектов (находить общее, различное);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обнаруживать модели геометрических фигур в окружающем мире; подбирать примеры, подтверждающие суждение, ответ;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—  составлять (дополнять) текстовую задачу; </w:t>
      </w:r>
      <w:r w:rsidRPr="0074631C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4631C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 проверять правильность вычислений.</w:t>
      </w:r>
    </w:p>
    <w:p w14:paraId="4968B4C4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352" w:right="752" w:bottom="1440" w:left="1086" w:header="720" w:footer="720" w:gutter="0"/>
          <w:cols w:space="720" w:equalWidth="0">
            <w:col w:w="10062" w:space="0"/>
          </w:cols>
          <w:docGrid w:linePitch="360"/>
        </w:sectPr>
      </w:pPr>
    </w:p>
    <w:p w14:paraId="50EB9759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1A0A7E" w14:textId="77777777" w:rsidR="00493331" w:rsidRPr="0074631C" w:rsidRDefault="00D01D50" w:rsidP="00E1429E">
      <w:pPr>
        <w:autoSpaceDE w:val="0"/>
        <w:autoSpaceDN w:val="0"/>
        <w:spacing w:after="0" w:line="233" w:lineRule="auto"/>
        <w:rPr>
          <w:rFonts w:ascii="Times New Roman" w:hAnsi="Times New Roman" w:cs="Times New Roman"/>
          <w:sz w:val="24"/>
          <w:szCs w:val="24"/>
        </w:rPr>
      </w:pPr>
      <w:r w:rsidRPr="0074631C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35FCB159" w14:textId="77777777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1189D1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right="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№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4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E1157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1E195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737D923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3520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1DC8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6AF9E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Виды, формы контроля</w:t>
            </w:r>
          </w:p>
        </w:tc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C0230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493331" w:rsidRPr="0074631C" w14:paraId="1A88057F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68DE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FD5B4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76380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12682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3F369F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14:paraId="001F5319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14:paraId="4CC397AF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F7DC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6846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74631C" w14:paraId="28A7C0AA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47983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1.</w:t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Числа</w:t>
            </w:r>
          </w:p>
        </w:tc>
      </w:tr>
      <w:tr w:rsidR="00493331" w:rsidRPr="0074631C" w14:paraId="7843EB75" w14:textId="77777777">
        <w:trPr>
          <w:trHeight w:hRule="exact" w:val="322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6FA45" w14:textId="77777777" w:rsidR="00493331" w:rsidRPr="0074631C" w:rsidRDefault="00D01D50" w:rsidP="00E1429E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0C11F8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Числа в пределах 100: чтение, запись, десятичный состав, сравнение.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1A15F5" w14:textId="2C630A2A" w:rsidR="00493331" w:rsidRPr="0074631C" w:rsidRDefault="00D75EE6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C9410E" w14:textId="77777777" w:rsidR="00493331" w:rsidRPr="0074631C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182E3" w14:textId="77777777" w:rsidR="00493331" w:rsidRPr="0074631C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D971F46" w14:textId="48BFC75F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01.09-08.09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78DFA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Устная и письменная работа с числами: чтение, составление, сравнение, изменение; счёт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единицами, двойками, тройками от заданного числа в порядке убывания/ возрастания;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2EAFF2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 практическая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0C7FA" w14:textId="2D6EB142" w:rsidR="00416D1A" w:rsidRDefault="00D01D50" w:rsidP="00416D1A">
            <w:pPr>
              <w:autoSpaceDE w:val="0"/>
              <w:autoSpaceDN w:val="0"/>
              <w:spacing w:after="0" w:line="254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" w:history="1">
              <w:r w:rsidR="00416D1A" w:rsidRPr="00AC64F5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https://resh.edu.ru/subject/lesson/5666/</w:t>
              </w:r>
            </w:hyperlink>
          </w:p>
          <w:p w14:paraId="07E85261" w14:textId="1929A120" w:rsidR="00416D1A" w:rsidRPr="00416D1A" w:rsidRDefault="00416D1A" w:rsidP="00416D1A">
            <w:pPr>
              <w:autoSpaceDE w:val="0"/>
              <w:autoSpaceDN w:val="0"/>
              <w:spacing w:after="0" w:line="254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https://resh.edu.ru/subject/lesson/6206/</w:t>
            </w:r>
          </w:p>
          <w:p w14:paraId="1CA4C5C6" w14:textId="7CF4FCF6" w:rsidR="00493331" w:rsidRPr="00416D1A" w:rsidRDefault="00493331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416D1A" w14:paraId="773DC55C" w14:textId="77777777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ACDFF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9C9BF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D803F" w14:textId="74DBB95D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0DE53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20A58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7B5828" w14:textId="2F8BCB53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09.09-14.09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1B2C7" w14:textId="77777777" w:rsidR="00493331" w:rsidRPr="0074631C" w:rsidRDefault="00D01D50" w:rsidP="00E1429E">
            <w:pPr>
              <w:autoSpaceDE w:val="0"/>
              <w:autoSpaceDN w:val="0"/>
              <w:spacing w:after="0" w:line="254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Устная и письменная работа с числами: чтение, составление, сравнение, изменение; счёт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единицами, двойками, тройками от заданного числа в порядке убывания/ возрастания;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сравнение;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изменение; счёт единицами;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двойками;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тройками от заданного числа в порядке;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убывания/ возрастания.;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643145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7E66A" w14:textId="6A148CD8" w:rsidR="00493331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AC64F5">
                <w:rPr>
                  <w:rStyle w:val="aff8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https://resh.edu.ru/subject/lesson/6206/</w:t>
              </w:r>
            </w:hyperlink>
          </w:p>
          <w:p w14:paraId="53C2E7A7" w14:textId="323E945E" w:rsidR="00416D1A" w:rsidRPr="0074631C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https://resh.edu.ru/subject/lesson/6204/</w:t>
            </w:r>
          </w:p>
        </w:tc>
      </w:tr>
      <w:tr w:rsidR="00493331" w:rsidRPr="00416D1A" w14:paraId="7E727A6E" w14:textId="77777777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C9568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864E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Чётные и нечётные числа.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41483" w14:textId="09F8CA13" w:rsidR="00493331" w:rsidRPr="0074631C" w:rsidRDefault="00C107C5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3C59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9F6607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19FB46" w14:textId="42B58A13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15.09-19.09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C99960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0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обсуждение возможности представления числа разными способами (предметная модель;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запись словами;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 помощью таблицы разрядов;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 виде суммы разрядных слагаемых).;;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DD5E9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423E8" w14:textId="5B5D275D" w:rsidR="00493331" w:rsidRPr="0074631C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https://resh.edu.ru/subject/lesson/6205/</w:t>
            </w:r>
          </w:p>
        </w:tc>
      </w:tr>
    </w:tbl>
    <w:p w14:paraId="08CFD79C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88F22B6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6840" w:h="11900"/>
          <w:pgMar w:top="282" w:right="640" w:bottom="814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6336BF3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C82D0D" w14:paraId="3CE0AB47" w14:textId="77777777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0F5D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4D5A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Представление числа в  виде суммы разрядных слагаемых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66F79" w14:textId="248B72F0" w:rsidR="00493331" w:rsidRPr="0074631C" w:rsidRDefault="00DE4039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0F20C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9C92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8580E2E" w14:textId="0F2E377A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4C928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Проверка правильности выбора арифметического действия,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соответс</w:t>
            </w:r>
            <w:r w:rsidR="00895569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твующего отношению «больше на …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»,</w:t>
            </w:r>
            <w:r w:rsidR="00895569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«меньше на … » (с помощью предметной модели, сюжетной ситуации);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460A8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43EE6" w14:textId="52053138" w:rsidR="00493331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AC64F5">
                <w:rPr>
                  <w:rStyle w:val="aff8"/>
                  <w:rFonts w:ascii="Times New Roman" w:hAnsi="Times New Roman" w:cs="Times New Roman"/>
                  <w:sz w:val="24"/>
                  <w:szCs w:val="24"/>
                </w:rPr>
                <w:t>https://resh.edu.ru/subject/lesson/6207/</w:t>
              </w:r>
            </w:hyperlink>
          </w:p>
          <w:p w14:paraId="5D0FA959" w14:textId="5B193B27" w:rsidR="00416D1A" w:rsidRPr="00416D1A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https://resh.edu.ru/subject/lesson/6205/</w:t>
            </w:r>
          </w:p>
        </w:tc>
      </w:tr>
      <w:tr w:rsidR="00493331" w:rsidRPr="00C82D0D" w14:paraId="22EB38BD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17848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32E2B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Работа с математической терминологией (однозначное, двузначное, чётное-нечётное число; число и  цифра; компоненты арифметического действия, их название)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EF146" w14:textId="15C6CB16" w:rsidR="00493331" w:rsidRPr="0074631C" w:rsidRDefault="00DE4039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AF97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91782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BBAC71B" w14:textId="6A8141E5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54255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установление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математическог</w:t>
            </w:r>
            <w:r w:rsidR="00895569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 отношения («больше/меньше на…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»</w:t>
            </w:r>
            <w:r w:rsidR="00895569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, «больше/меньше в …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») в житейской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ситуации (сравнение по возрасту, массе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7E8387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88CB47" w14:textId="707FB40E" w:rsidR="00493331" w:rsidRPr="00416D1A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https://resh.edu.ru/subject/lesson/6207/</w:t>
            </w:r>
          </w:p>
        </w:tc>
      </w:tr>
      <w:tr w:rsidR="00493331" w:rsidRPr="0074631C" w14:paraId="045A3DC6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EC6B40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DB3FC1" w14:textId="5317DDD7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15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29B039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74631C" w14:paraId="4E028C09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077D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2.</w:t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Величины</w:t>
            </w:r>
          </w:p>
        </w:tc>
      </w:tr>
      <w:tr w:rsidR="00493331" w:rsidRPr="00416D1A" w14:paraId="27314F44" w14:textId="77777777">
        <w:trPr>
          <w:trHeight w:hRule="exact" w:val="18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304B1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7E8D3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величинами: сравнение по массе (единица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массы — килограмм); измерение длины (единицы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длины — метр, дециметр, сантиметр, миллиметр), времени (единицы времени  — час, минута).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B970E" w14:textId="6CE44617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6EDAF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2F845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C8B2DEE" w14:textId="17C352FB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22.09-27.09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6DEC83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Различение единиц измерения одной и той же величины, установление между ними отношения (больше, меньше, равно), запись результата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72A65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C21F22" w14:textId="45190777" w:rsidR="00493331" w:rsidRPr="0074631C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https://resh.edu.ru/subject/lesson/4268/</w:t>
            </w:r>
          </w:p>
        </w:tc>
      </w:tr>
      <w:tr w:rsidR="00493331" w:rsidRPr="00C82D0D" w14:paraId="2A2529B4" w14:textId="77777777">
        <w:trPr>
          <w:trHeight w:hRule="exact" w:val="201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ABD8B" w14:textId="77777777" w:rsidR="00493331" w:rsidRPr="0074631C" w:rsidRDefault="00D01D50" w:rsidP="00E1429E">
            <w:pPr>
              <w:autoSpaceDE w:val="0"/>
              <w:autoSpaceDN w:val="0"/>
              <w:spacing w:after="0" w:line="23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64F2A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Соотношения между единицами величины (в  пределах 100), решение практических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17FE03" w14:textId="77777777" w:rsidR="00493331" w:rsidRPr="0074631C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88764" w14:textId="77777777" w:rsidR="00493331" w:rsidRPr="0074631C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EDA0C" w14:textId="77777777" w:rsidR="00493331" w:rsidRPr="0074631C" w:rsidRDefault="00D01D50" w:rsidP="00E1429E">
            <w:pPr>
              <w:autoSpaceDE w:val="0"/>
              <w:autoSpaceDN w:val="0"/>
              <w:spacing w:after="0" w:line="233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02FEC95" w14:textId="52BC9EAC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28.09-30.09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3CB06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0762D" w14:textId="77777777" w:rsidR="00493331" w:rsidRPr="0074631C" w:rsidRDefault="00D01D50" w:rsidP="00E1429E">
            <w:pPr>
              <w:autoSpaceDE w:val="0"/>
              <w:autoSpaceDN w:val="0"/>
              <w:spacing w:after="0" w:line="233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283C0" w14:textId="4891161D" w:rsidR="00493331" w:rsidRPr="00416D1A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https://resh.edu.ru/subject/lesson/3557/</w:t>
            </w:r>
          </w:p>
        </w:tc>
      </w:tr>
      <w:tr w:rsidR="00493331" w:rsidRPr="00C82D0D" w14:paraId="34975DE3" w14:textId="77777777">
        <w:trPr>
          <w:trHeight w:hRule="exact" w:val="186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DA6C5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3BF3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Измерение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C61C0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FECD7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CB8A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5E4AC84" w14:textId="7D269125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03.10-05.10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B39AA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A01663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78F75" w14:textId="55D8AEA8" w:rsidR="00493331" w:rsidRPr="00416D1A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https://resh.edu.ru/subject/lesson/4268/</w:t>
            </w:r>
          </w:p>
        </w:tc>
      </w:tr>
    </w:tbl>
    <w:p w14:paraId="2DF993E6" w14:textId="77777777" w:rsidR="00493331" w:rsidRPr="00416D1A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5AABAE80" w14:textId="77777777" w:rsidR="00493331" w:rsidRPr="00416D1A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416D1A">
          <w:pgSz w:w="16840" w:h="11900"/>
          <w:pgMar w:top="284" w:right="640" w:bottom="53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7525D70" w14:textId="77777777" w:rsidR="00493331" w:rsidRPr="00416D1A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1611BDCC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74B9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C62C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Сравнение и упорядочение однородных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76F73" w14:textId="1D2536D8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AB56D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3005B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3584ED7" w14:textId="686A4085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06.10-18.10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D576A2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34E751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B724F6" w14:textId="5D3E8E0E" w:rsidR="00493331" w:rsidRPr="0074631C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https://resh.edu.ru/subject/lesson/6207/</w:t>
            </w:r>
          </w:p>
        </w:tc>
      </w:tr>
      <w:tr w:rsidR="00493331" w:rsidRPr="0074631C" w14:paraId="2446F0EB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AF91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22300F" w14:textId="55198FD0" w:rsidR="00493331" w:rsidRPr="0074631C" w:rsidRDefault="00C107C5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  <w:r w:rsidR="00D75EE6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9A8757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74631C" w14:paraId="07B194C7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538D1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3.</w:t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Арифметические действия</w:t>
            </w:r>
          </w:p>
        </w:tc>
      </w:tr>
      <w:tr w:rsidR="00493331" w:rsidRPr="00416D1A" w14:paraId="07D4489C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54A85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289AF2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D0C7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3B67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C353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F728985" w14:textId="0A33420A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19.10-24.10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12ADE7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выполнения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арифметического действия с использованием математической терминологии (десятки,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единицы, сумма, разность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A630B1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0E25FE" w14:textId="7FD9D0B7" w:rsidR="00493331" w:rsidRPr="00416D1A" w:rsidRDefault="00D01D50" w:rsidP="00416D1A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7307D4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https://resh.edu.ru/subject/lesson/3640/</w:t>
            </w:r>
          </w:p>
        </w:tc>
      </w:tr>
    </w:tbl>
    <w:p w14:paraId="75F23926" w14:textId="77777777" w:rsidR="00493331" w:rsidRPr="00416D1A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88754A6" w14:textId="77777777" w:rsidR="00493331" w:rsidRPr="00416D1A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416D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AC7493C" w14:textId="77777777" w:rsidR="00493331" w:rsidRPr="00416D1A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416D1A" w14:paraId="27D340A8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14FF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5E0BE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Письменное сложение и  вычитание чисел в пределах 100. Переместительное, сочетательное свойства сложения, их применение для вычислений.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BB855" w14:textId="3A84A442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1B708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8576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8FE40B8" w14:textId="5A31237C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25.10-07.11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5AA10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выполнения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арифметического действия с использованием математической терминологии (десятки,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единицы, сумма, разность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59EBC6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005BED" w14:textId="417DAFD8" w:rsidR="00493331" w:rsidRPr="00416D1A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/4285/</w:t>
            </w:r>
          </w:p>
        </w:tc>
      </w:tr>
      <w:tr w:rsidR="00493331" w:rsidRPr="00416D1A" w14:paraId="0B648C51" w14:textId="77777777">
        <w:trPr>
          <w:trHeight w:hRule="exact" w:val="3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4314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C3CFEF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Взаимосвязь компонентов и результата действия сложения, действия вычитания. </w:t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Проверка результата вычисления (реальность ответа, обратное действие).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CB49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95B4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B06D45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5CB0E2" w14:textId="6556E743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08.11-15.11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A8627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</w:t>
            </w:r>
          </w:p>
          <w:p w14:paraId="0DF9348D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Оценка рациональности выбранного приёма вычисления. Установление соответствия между математическим выражением и его текстовым описанием;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1C969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письменный 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CDF609" w14:textId="0915782D" w:rsidR="00493331" w:rsidRPr="00416D1A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https://resh.edu.ru/subject/lesson/3598/</w:t>
            </w:r>
          </w:p>
        </w:tc>
      </w:tr>
    </w:tbl>
    <w:p w14:paraId="2B67B91F" w14:textId="77777777" w:rsidR="00493331" w:rsidRPr="00416D1A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535AEDB" w14:textId="77777777" w:rsidR="00493331" w:rsidRPr="00416D1A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416D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781E42C" w14:textId="77777777" w:rsidR="00493331" w:rsidRPr="00416D1A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53D699D5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B32F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7E21EA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Действия умножения и  деления чисел. Взаимосвязь сложения и умножения. Иллюстрация умножения с помощью предметной модели сюжетной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7EA1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0C7DA0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C33F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AA2B0EC" w14:textId="24B70F3A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16.11-29.11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A22ED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приведение примеров,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иллюстрирующих смысл арифметического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действия, свойства действий. Обсуждение смысла использования скобок в записи числового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выражения; запись решения с помощью разных числовых 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ACC1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Устный опрос;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86CE6" w14:textId="44F9920F" w:rsidR="00493331" w:rsidRPr="0074631C" w:rsidRDefault="009E4AF4" w:rsidP="00416D1A">
            <w:pPr>
              <w:autoSpaceDE w:val="0"/>
              <w:autoSpaceDN w:val="0"/>
              <w:spacing w:after="0"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416D1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16D1A" w:rsidRPr="00416D1A">
              <w:rPr>
                <w:rFonts w:ascii="Times New Roman" w:hAnsi="Times New Roman" w:cs="Times New Roman"/>
                <w:sz w:val="24"/>
                <w:szCs w:val="24"/>
              </w:rPr>
              <w:t>https://resh.edu.ru/subject/lesson/5681/</w:t>
            </w:r>
          </w:p>
        </w:tc>
      </w:tr>
      <w:tr w:rsidR="00493331" w:rsidRPr="0074631C" w14:paraId="2DAC28DB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857E5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B0CC07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Названия компонентов действий умножения, деления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FE850" w14:textId="0432ACDF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CFE84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ED3D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2E2DC73" w14:textId="393A536E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30.11-06.12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302673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Упражнения: различение приёмов вы</w:t>
            </w:r>
            <w:r w:rsidR="00895569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числения (устные и письменные). 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Выбор удобного способа выполнения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FAC9E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84E2E" w14:textId="742B9BE3" w:rsidR="00493331" w:rsidRPr="0074631C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</w:rPr>
              <w:t>https://resh.edu.ru/subject/lesson/3673/</w:t>
            </w:r>
          </w:p>
        </w:tc>
      </w:tr>
    </w:tbl>
    <w:p w14:paraId="40A833D9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0FD9E0F4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74631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497B14E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416D1A" w14:paraId="37C8376B" w14:textId="77777777">
        <w:trPr>
          <w:trHeight w:hRule="exact" w:val="3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79CDC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3.6.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D95B2F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right="288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Табличное умножение в  пределах 50. Табличные случаи умножения, деления при вычислениях и решении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8C03DF" w14:textId="0C921D65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D6E2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6EC4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DD48A5C" w14:textId="22B6DAD6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07.12-20.12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CC855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деятельность: устные и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письменные приёмы вычислений. 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Прикидка результата выполнения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2E47B5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81DB12" w14:textId="624787A8" w:rsidR="00416D1A" w:rsidRPr="00416D1A" w:rsidRDefault="00D01D50" w:rsidP="00416D1A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36BE2618" w14:textId="222C4D7F" w:rsidR="00493331" w:rsidRPr="00416D1A" w:rsidRDefault="00416D1A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https://resh.edu.ru/subject/lesson/5682/</w:t>
            </w:r>
          </w:p>
        </w:tc>
      </w:tr>
      <w:tr w:rsidR="00493331" w:rsidRPr="0074631C" w14:paraId="04049451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2CF67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3.7.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DB597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Умножение на 1, на 0 (по  правилу).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4FDA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3E96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EDAC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3CF35E" w14:textId="26E5635E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21-12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13185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парах/группах: нахождение и объяснение возможных причин ошибок в составлении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числового выражения, нахождении его значения;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E5830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05080" w14:textId="6F394050" w:rsidR="00416D1A" w:rsidRPr="0074631C" w:rsidRDefault="00416D1A" w:rsidP="00416D1A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  <w:p w14:paraId="327D17BE" w14:textId="1737C9CC" w:rsidR="00493331" w:rsidRPr="0074631C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https://resh.edu.ru/subject/lesson/4300/</w:t>
            </w:r>
          </w:p>
        </w:tc>
      </w:tr>
    </w:tbl>
    <w:p w14:paraId="3EBA950F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16F52BAE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74631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69973C6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416D1A" w14:paraId="56013D23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FB4A4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3.8.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E1781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B89E28" w14:textId="75413B5F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984CC1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C57B5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B1A139F" w14:textId="32F4F0EF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22.12-27.12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F9220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 удобного способа выполнения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5CDE3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8DFBCB" w14:textId="7ACA0BD5" w:rsidR="00493331" w:rsidRPr="00416D1A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="00416D1A" w:rsidRPr="00416D1A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/5685/</w:t>
            </w:r>
          </w:p>
        </w:tc>
      </w:tr>
      <w:tr w:rsidR="00493331" w:rsidRPr="00416D1A" w14:paraId="55E26040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34FD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3.9.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BBD8F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Взаимосвязь компонентов и результата действия умножения, действия деления.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53DC7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3E4A1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DA51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2A3D899" w14:textId="74672E6A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28.12-09.01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B92C9D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Выбор удобного способа выполнения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1645F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4421D" w14:textId="13B1E694" w:rsidR="00416D1A" w:rsidRPr="00416D1A" w:rsidRDefault="00D01D50" w:rsidP="00416D1A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416D1A" w:rsidRPr="00416D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https://resh.edu.ru/subject/lesson/4302/</w:t>
            </w:r>
          </w:p>
          <w:p w14:paraId="278935D1" w14:textId="6161B4A1" w:rsidR="00493331" w:rsidRPr="00416D1A" w:rsidRDefault="00493331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68936278" w14:textId="77777777" w:rsidR="00493331" w:rsidRPr="00416D1A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359305" w14:textId="77777777" w:rsidR="00493331" w:rsidRPr="00416D1A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416D1A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7562992" w14:textId="77777777" w:rsidR="00493331" w:rsidRPr="00416D1A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7D810BBC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5782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3.10.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5FD0F5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Неизвестный компонент действия сложения, действия вычитания; его  нахождение.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DFF77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26178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17AD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B1AFE4" w14:textId="4C4321B4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10.01-12.01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B5A35C" w14:textId="77777777" w:rsidR="00493331" w:rsidRPr="00C82D0D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Упражнения: различение приёмов вычисления (устные и письменные). </w:t>
            </w:r>
            <w:r w:rsidRPr="00C82D0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Выбор удобного способа выполнения действия;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48B89D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DF6815" w14:textId="0C0A0AF6" w:rsidR="00546442" w:rsidRPr="0074631C" w:rsidRDefault="00D01D50" w:rsidP="00546442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4CA8A9A5" w14:textId="41E83938" w:rsidR="00493331" w:rsidRPr="0074631C" w:rsidRDefault="00546442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https://resh.edu.ru/subject/lesson/4293/</w:t>
            </w:r>
          </w:p>
        </w:tc>
      </w:tr>
      <w:tr w:rsidR="00493331" w:rsidRPr="0074631C" w14:paraId="2405B325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AC219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923052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Числовое выражение: чтение, запись, вычисление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значения. Порядок выполнения действий в  числовом выражении, содержащем действия сложения и вычитания (со  скобками/без скобок) в  пределах 100 (не более трёх действий); нахождение его значения.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547AA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3243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C195B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198923A" w14:textId="4D08C4D6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13.01-03.02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E7643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группах: приведение примеров,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иллюстрирующих смысл арифметического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действия, свойства действий. Обсуждение смысла использования скобок в записи числового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выражения; запись решения с помощью разных числовых выражений;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7BD536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Контрольная работа;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письменный 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F5B00" w14:textId="3B08628E" w:rsidR="00546442" w:rsidRPr="0074631C" w:rsidRDefault="00D01D50" w:rsidP="00546442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4942D582" w14:textId="60C09393" w:rsidR="00493331" w:rsidRPr="0074631C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https://resh.edu.ru/subject/lesson/3577/</w:t>
            </w:r>
          </w:p>
        </w:tc>
      </w:tr>
    </w:tbl>
    <w:p w14:paraId="09B660E5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34AFEB7D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74631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5BE9DA06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546442" w14:paraId="79DA8D7A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5DFA30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3.12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3CD6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Вычитание суммы из  числа, числа из суммы.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B59E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B403F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085AB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78E0038" w14:textId="6542FC45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06.02-09.02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AB2BF9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Комментирование хода выполнения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арифметического действия с использованием математической терминологии (десятки,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единицы, сумма, разность и др.);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2E22D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B8F58" w14:textId="62759253" w:rsidR="00546442" w:rsidRPr="00546442" w:rsidRDefault="00546442" w:rsidP="00546442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https://resh.edu.ru/subject/lesson/5670/</w:t>
            </w:r>
            <w:r w:rsidR="00D01D50"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4667093F" w14:textId="1C6B1055" w:rsidR="00493331" w:rsidRPr="00546442" w:rsidRDefault="00493331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3331" w:rsidRPr="0074631C" w14:paraId="551DBFB7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2681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3.13.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14F31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Вычисление суммы, разности удобным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17F42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E3E7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FC50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E25ACC7" w14:textId="7FE0A933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10.02-13.02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6219F9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Дифференцированное задание: объяснение хода выполнения вычислений по образцу. 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Применение правил порядка выполнения действий; 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объяснение возможных ошибок;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B2A78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15DF2" w14:textId="3A381C86" w:rsidR="00493331" w:rsidRPr="0074631C" w:rsidRDefault="00546442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https://resh.edu.ru/subject/lesson/5671/</w:t>
            </w:r>
          </w:p>
        </w:tc>
      </w:tr>
      <w:tr w:rsidR="00493331" w:rsidRPr="0074631C" w14:paraId="3752E653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0AF2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CCD60" w14:textId="29E7DDD9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74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FC419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74631C" w14:paraId="6E73E71A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5ABF9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4.</w:t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Текстовые задачи</w:t>
            </w:r>
          </w:p>
        </w:tc>
      </w:tr>
    </w:tbl>
    <w:p w14:paraId="6F75D0F2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15DDD877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74631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AC60D24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6DEE3E84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F31BF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8465D5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43A8CC" w14:textId="2A72D535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F5CD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8AAAC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FC69758" w14:textId="42ED8520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14.02-17.02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8D8E6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Чтение текста задачи с учётом предлагаемого задания: найти условие и вопрос задачи.</w:t>
            </w:r>
          </w:p>
          <w:p w14:paraId="38959F6F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Сравнение различных текстов, ответ на воп</w:t>
            </w:r>
            <w:r w:rsidR="00895569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рос: является ли текст задачей?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1241C9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29B67" w14:textId="16E1E70D" w:rsidR="00546442" w:rsidRPr="0074631C" w:rsidRDefault="00D01D50" w:rsidP="00546442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79C0A105" w14:textId="4367B1DD" w:rsidR="00493331" w:rsidRPr="0074631C" w:rsidRDefault="00546442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https://resh.edu.ru/subject/lesson/5676/</w:t>
            </w:r>
          </w:p>
        </w:tc>
      </w:tr>
      <w:tr w:rsidR="00493331" w:rsidRPr="00546442" w14:paraId="257933E7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137F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2D4C8F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План решения задачи в  два действия, выбор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соответствующих плану арифметических действий. </w:t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Запись решения и ответа задачи.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DEE283" w14:textId="0BA3A37E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4B041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A805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15EA2B1A" w14:textId="23C6E55F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27.02-02.03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843F57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EBD9B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9B749" w14:textId="4D445D9D" w:rsidR="00493331" w:rsidRPr="00546442" w:rsidRDefault="00546442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/5673/</w:t>
            </w:r>
          </w:p>
        </w:tc>
      </w:tr>
    </w:tbl>
    <w:p w14:paraId="35C8F89D" w14:textId="77777777" w:rsidR="00493331" w:rsidRPr="00546442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F674C0" w14:textId="77777777" w:rsidR="00493331" w:rsidRPr="00546442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5464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EE9E228" w14:textId="77777777" w:rsidR="00493331" w:rsidRPr="00546442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1B8E526A" w14:textId="77777777">
        <w:trPr>
          <w:trHeight w:hRule="exact" w:val="36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9614D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A3CC5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Решение текстовых задач на применение смысла арифметического действия (сложение, вычитание, умножение, деление).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EA221D" w14:textId="36685A73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B967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91F3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C703B3A" w14:textId="79A58F00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03.03-09.03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9D18A2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Наблюдение за изменением хода решения задачи при изменении условия (вопроса);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C6BC5E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Тестирование;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6022D" w14:textId="3973B65E" w:rsidR="00493331" w:rsidRPr="0074631C" w:rsidRDefault="00546442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https://resh.edu.ru/subject/lesson/4296/</w:t>
            </w:r>
          </w:p>
        </w:tc>
      </w:tr>
      <w:tr w:rsidR="00493331" w:rsidRPr="00546442" w14:paraId="3A6F26B5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C6CB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E3C23C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Расчётные задачи на увеличение/ уменьшение величины на  несколько единиц/ в 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F472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793DF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C142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3AE4F65" w14:textId="2CD8210A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10.03-14.03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28C21D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Чтение текста задачи с учётом предлагаемого задания: найти условие и вопрос задачи.</w:t>
            </w:r>
          </w:p>
          <w:p w14:paraId="03ABA602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Сравнение различных текстов, ответ на воп</w:t>
            </w:r>
            <w:r w:rsidR="00895569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рос: является ли текст задачей?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0C5B8A" w14:textId="77777777" w:rsidR="00493331" w:rsidRPr="0074631C" w:rsidRDefault="00D01D50" w:rsidP="00E1429E">
            <w:pPr>
              <w:autoSpaceDE w:val="0"/>
              <w:autoSpaceDN w:val="0"/>
              <w:spacing w:after="0" w:line="252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письменный 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09B8B" w14:textId="5A131185" w:rsidR="00546442" w:rsidRPr="00546442" w:rsidRDefault="00546442" w:rsidP="00546442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/4296/</w:t>
            </w:r>
          </w:p>
          <w:p w14:paraId="01FBF83E" w14:textId="03AE78C0" w:rsidR="00493331" w:rsidRPr="00546442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D01D50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D01D50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14:paraId="552CD2D5" w14:textId="77777777" w:rsidR="00493331" w:rsidRPr="00546442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3A1277F" w14:textId="77777777" w:rsidR="00493331" w:rsidRPr="00546442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5464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874FF1D" w14:textId="77777777" w:rsidR="00493331" w:rsidRPr="00546442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4DF28FF0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6BDC6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4.5.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3C965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Фиксация ответа к задаче и его проверка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1D6F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20D98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4636C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DAF9015" w14:textId="2607E931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15.03-16.03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76D2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 и самоконтроль при решении задач.</w:t>
            </w:r>
          </w:p>
          <w:p w14:paraId="7062CD0D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Анализ образцов записи решения задачи по действиям и с помощью числового выражения;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6156CC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457DA8" w14:textId="0E9EA33E" w:rsidR="00493331" w:rsidRPr="0074631C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746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https://resh.edu.ru/subject/lesson/4296/</w:t>
            </w:r>
          </w:p>
        </w:tc>
      </w:tr>
      <w:tr w:rsidR="00493331" w:rsidRPr="0074631C" w14:paraId="368F4E8F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8D85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E00F2B" w14:textId="0B7A37AE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20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2B9D0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416D1A" w14:paraId="603DB755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C5904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Раздел 5.</w:t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  <w:tr w:rsidR="00493331" w:rsidRPr="00546442" w14:paraId="45065855" w14:textId="77777777">
        <w:trPr>
          <w:trHeight w:hRule="exact" w:val="37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F1E2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4BC0C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right="43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Распознавание и изображение геометрических фигур: точка, прямая, прямой угол, ломаная, многоугольник.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4EF830" w14:textId="014AC270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455E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B1551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661B2894" w14:textId="3A03A07E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17.03-22.03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F096F3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Конструирование геометрической фигуры из бумаги по заданному правилу или образцу.</w:t>
            </w:r>
          </w:p>
          <w:p w14:paraId="3ADBB24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Творческие задания: оригами и т. п.;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5445DC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F35B67" w14:textId="7634AD5B" w:rsidR="00493331" w:rsidRPr="00546442" w:rsidRDefault="00546442" w:rsidP="00546442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/4269/</w:t>
            </w:r>
          </w:p>
        </w:tc>
      </w:tr>
    </w:tbl>
    <w:p w14:paraId="1F778D85" w14:textId="77777777" w:rsidR="00493331" w:rsidRPr="00546442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87CFC96" w14:textId="77777777" w:rsidR="00493331" w:rsidRPr="00546442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5464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DF2D517" w14:textId="77777777" w:rsidR="00493331" w:rsidRPr="00546442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546442" w14:paraId="5BB84D52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5C1F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4E650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Построение отрезка заданной длины с помощью линейки.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606D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C175E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49B8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5601D1B" w14:textId="13BFD56C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23.0327.03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96727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0734EA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59E25" w14:textId="275D1B58" w:rsidR="00546442" w:rsidRPr="00546442" w:rsidRDefault="00D01D50" w:rsidP="00546442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/5669/</w:t>
            </w:r>
          </w:p>
          <w:p w14:paraId="5610C091" w14:textId="275119CF" w:rsidR="00493331" w:rsidRPr="00546442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493331" w:rsidRPr="00546442" w14:paraId="7CE167A2" w14:textId="77777777">
        <w:trPr>
          <w:trHeight w:hRule="exact" w:val="37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7B2A0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08A703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Изображение на клетчатой бумаге прямоугольника с заданными длинами сторон, квадрата с заданной длиной стороны.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BEEB7" w14:textId="4A804F73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1A70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20C30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64A7A4F" w14:textId="78CC0855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28.03-31.03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2FFB2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Построение и обозначение прямоугольника с заданными длинами сторон на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57FEB8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E24798" w14:textId="162B72E9" w:rsidR="00493331" w:rsidRPr="00546442" w:rsidRDefault="00546442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/5669/</w:t>
            </w:r>
          </w:p>
        </w:tc>
      </w:tr>
    </w:tbl>
    <w:p w14:paraId="6E51B4C0" w14:textId="77777777" w:rsidR="00493331" w:rsidRPr="00546442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F90102D" w14:textId="77777777" w:rsidR="00493331" w:rsidRPr="00546442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5464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4C973E0" w14:textId="77777777" w:rsidR="00493331" w:rsidRPr="00546442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546442" w14:paraId="1533FFC9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F36F0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9B518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Длина ломаной.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2A42B" w14:textId="1607A9A9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0EB7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56ED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09BA4D08" w14:textId="72E014EE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10.04-14.04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9E959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Изображение ломаных с помощью линейки и от руки, на нелинованной и клетчатой бумаге;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E9D313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использованием«Оценочного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ED37B" w14:textId="28D3D5D0" w:rsidR="00493331" w:rsidRPr="00546442" w:rsidRDefault="00546442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/4269/</w:t>
            </w:r>
          </w:p>
        </w:tc>
      </w:tr>
      <w:tr w:rsidR="00493331" w:rsidRPr="00546442" w14:paraId="4459EBA9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87D4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1B4D5C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Измерение периметра данного/ изображённого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прямоугольника (квадрата), запись результата измерения в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739538" w14:textId="287452A2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30542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9D2C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DB72DD8" w14:textId="38A58365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17.04-24.04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66C1B5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Практическая работа: графические и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измерительные действия при учёте взаимного расположения фигур или их частей при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изображении, сравнение с образцом;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241E7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C76E5" w14:textId="200F9BD0" w:rsidR="00493331" w:rsidRPr="00546442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https://resh.edu.ru/subject/lesson/4270/</w:t>
            </w:r>
          </w:p>
        </w:tc>
      </w:tr>
    </w:tbl>
    <w:p w14:paraId="48B27C46" w14:textId="77777777" w:rsidR="00493331" w:rsidRPr="00546442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02566705" w14:textId="77777777" w:rsidR="00493331" w:rsidRPr="00546442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5464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7BAD946" w14:textId="77777777" w:rsidR="00493331" w:rsidRPr="00546442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32D702E3" w14:textId="77777777">
        <w:trPr>
          <w:trHeight w:hRule="exact" w:val="36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2E1D95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5.6.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1D518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Точка, конец отрезка, вершина многоугольника. Обозначение точки буквой латинского алфавита.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C8A5C7" w14:textId="49347D26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8C95A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57FF5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F1AA980" w14:textId="7A8F4D14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25.04-02.05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E588FD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Измерение расстояний с использованием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заданных или самостоятельно выбранных единиц;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5248E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C8F11F" w14:textId="62126298" w:rsidR="00493331" w:rsidRPr="0074631C" w:rsidRDefault="00546442" w:rsidP="00546442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https://resh.edu.ru/subject/lesson/4270/</w:t>
            </w:r>
            <w:r w:rsidR="00D01D50" w:rsidRPr="0054644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93331" w:rsidRPr="0074631C" w14:paraId="78C1EB47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968305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2D5EBD" w14:textId="3033E1E8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  <w:r w:rsidR="00D75EE6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8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983F51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74631C" w14:paraId="41D06402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6BEF8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Раздел 6.</w:t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 xml:space="preserve"> Математическая информация</w:t>
            </w:r>
          </w:p>
        </w:tc>
      </w:tr>
      <w:tr w:rsidR="00493331" w:rsidRPr="00546442" w14:paraId="2A041754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97E6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</w:rPr>
              <w:t>6.1.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277C2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8EE38" w14:textId="0C8949D5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7C2A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307C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3AAE8DC0" w14:textId="49508A50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03.05-04.05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0CF86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Учебный диалог: установление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последовательности событий (действий) сюжета. Описание рисунка (схемы, модели) по заданному или самостоятельно составленному плану;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A61A2D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A8604" w14:textId="277324DE" w:rsidR="00493331" w:rsidRPr="00546442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="00546442" w:rsidRPr="00546442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/3588/</w:t>
            </w:r>
          </w:p>
        </w:tc>
      </w:tr>
    </w:tbl>
    <w:p w14:paraId="79FFBD1D" w14:textId="77777777" w:rsidR="00493331" w:rsidRPr="00546442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3070C4D" w14:textId="77777777" w:rsidR="00493331" w:rsidRPr="00546442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5464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06FCF19" w14:textId="77777777" w:rsidR="00493331" w:rsidRPr="00546442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546442" w14:paraId="566DAEEF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68C5D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6.2.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B18E1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right="1152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Классификация объектов по заданному или самостоятельно установленному основанию.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6641A" w14:textId="4C1E6BA3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EB16A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D1035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17B3346" w14:textId="31ED2647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ABD27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утверждения на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основе 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747E7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060153" w14:textId="37745082" w:rsidR="00493331" w:rsidRPr="00546442" w:rsidRDefault="00546442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54644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/5672/</w:t>
            </w:r>
          </w:p>
        </w:tc>
      </w:tr>
      <w:tr w:rsidR="00493331" w:rsidRPr="00546442" w14:paraId="0AA31BB2" w14:textId="77777777">
        <w:trPr>
          <w:trHeight w:hRule="exact" w:val="36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CE23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6.3.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008B6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Закономерность в  ряду чисел, геометрических фигур, объектов повседневной жизни: её  объяснение с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использованием математической терминологии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BB240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3032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7DCA3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4C4476C" w14:textId="225CFED7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08.05-09.05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F4DC18" w14:textId="77777777" w:rsidR="00493331" w:rsidRPr="00C82D0D" w:rsidRDefault="00D01D50" w:rsidP="00E1429E">
            <w:pPr>
              <w:autoSpaceDE w:val="0"/>
              <w:autoSpaceDN w:val="0"/>
              <w:spacing w:after="0" w:line="252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с информацией: чтение таблицы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(расписание, график работы, схему), нахождение информации, удовлетворяющей заданному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условию задачи. </w:t>
            </w:r>
            <w:r w:rsidRPr="00C82D0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Составление вопросов по </w:t>
            </w:r>
            <w:r w:rsidRPr="00C82D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895569" w:rsidRPr="00C82D0D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таблице.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C40BD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32BDAB" w14:textId="195B4835" w:rsidR="00493331" w:rsidRPr="00546442" w:rsidRDefault="00D01D50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="00546442" w:rsidRPr="0054644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/5674/</w:t>
            </w:r>
          </w:p>
        </w:tc>
      </w:tr>
    </w:tbl>
    <w:p w14:paraId="2E6A3596" w14:textId="77777777" w:rsidR="00493331" w:rsidRPr="00546442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3B967EA1" w14:textId="77777777" w:rsidR="00493331" w:rsidRPr="00546442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546442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784B6BD" w14:textId="77777777" w:rsidR="00493331" w:rsidRPr="00546442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7170C" w14:paraId="3AED5913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6338B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6.4.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4A0D2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Верные (истинные) и  неверные (ложные) утверждения, содержащие количественные, пространственные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отношения, зависимости между числами/величинами.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A834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2B700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763EB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551FCAE" w14:textId="331C178B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10.05-11.05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5775C1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информацие</w:t>
            </w:r>
            <w:r w:rsidR="00895569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й: анализ информации, представ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ленной на рисунке и в тексте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4D3F16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9FDE5" w14:textId="08570C70" w:rsidR="00546442" w:rsidRPr="0077170C" w:rsidRDefault="0077170C" w:rsidP="00546442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77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https://resh.edu.ru/subject/lesson/3650/</w:t>
            </w:r>
            <w:r w:rsidR="00D01D50"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280DF7EF" w14:textId="2D4327C0" w:rsidR="00493331" w:rsidRPr="0077170C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</w:p>
        </w:tc>
      </w:tr>
      <w:tr w:rsidR="00493331" w:rsidRPr="0077170C" w14:paraId="3B4C53DF" w14:textId="77777777">
        <w:trPr>
          <w:trHeight w:hRule="exact" w:val="36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F122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6.5.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863B8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Конструирование утверждений с использованием слов«каждый», «все».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665DC" w14:textId="6805C3CA" w:rsidR="00493331" w:rsidRPr="0074631C" w:rsidRDefault="00D75EE6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BE5E7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C031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34FFBE6" w14:textId="2CE53496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12.05-17.05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7F7F46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утверждения на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основе 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426D4F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30EEF7" w14:textId="219E5134" w:rsidR="00493331" w:rsidRPr="0077170C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D01D50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resh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edu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ru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subject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lesson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/3650/</w:t>
            </w:r>
          </w:p>
        </w:tc>
      </w:tr>
    </w:tbl>
    <w:p w14:paraId="7A3A5931" w14:textId="77777777" w:rsidR="00493331" w:rsidRPr="0077170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B7C9C12" w14:textId="77777777" w:rsidR="00493331" w:rsidRPr="0077170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7170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667C2E56" w14:textId="77777777" w:rsidR="00493331" w:rsidRPr="0077170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0E23C90C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A843D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6.6.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8000AF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наблюдения в природе и пр.); внесение данных в таблицу.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7225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DCA17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2A5D5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454BC505" w14:textId="6006AC04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18.05-19.05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D238AC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Оформление математической записи.</w:t>
            </w:r>
          </w:p>
          <w:p w14:paraId="49D4C885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1D6C57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1E6CD" w14:textId="2284EBF4" w:rsidR="0077170C" w:rsidRPr="0074631C" w:rsidRDefault="009E4AF4" w:rsidP="0077170C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D01D50"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  <w:p w14:paraId="01900BDD" w14:textId="0D310D5D" w:rsidR="00493331" w:rsidRPr="0074631C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D01D50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 xml:space="preserve"> 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https://resh.edu.ru/subject/lesson/4302/</w:t>
            </w:r>
            <w:r w:rsidR="00D01D50" w:rsidRPr="0074631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93331" w:rsidRPr="0077170C" w14:paraId="73AC9C1C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487D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6.7.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3BDDBF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Дополнение моделей (схем, изображений) готовыми числовыми данными.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69EA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20A1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7A9955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4591E74" w14:textId="5117664A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22.05-23.05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23A69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парах/группах. Календарь. 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Схемы маршрутов;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781C4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Самооценка с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использованием«Оценочного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листа»;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9897E" w14:textId="5728D90E" w:rsidR="00493331" w:rsidRPr="0077170C" w:rsidRDefault="0077170C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70C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77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77170C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Pr="0077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7170C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Pr="0077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77170C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Pr="0077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7170C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Pr="0077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77170C">
              <w:rPr>
                <w:rFonts w:ascii="Times New Roman" w:hAnsi="Times New Roman" w:cs="Times New Roman"/>
                <w:sz w:val="24"/>
                <w:szCs w:val="24"/>
              </w:rPr>
              <w:t>lesson</w:t>
            </w:r>
            <w:r w:rsidRPr="0077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/3706/</w:t>
            </w:r>
          </w:p>
        </w:tc>
      </w:tr>
    </w:tbl>
    <w:p w14:paraId="3FEDC93F" w14:textId="77777777" w:rsidR="00493331" w:rsidRPr="0077170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04E3F18" w14:textId="77777777" w:rsidR="00493331" w:rsidRPr="0077170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7170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4D740F3" w14:textId="77777777" w:rsidR="00493331" w:rsidRPr="0077170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03335372" w14:textId="77777777">
        <w:trPr>
          <w:trHeight w:hRule="exact" w:val="37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3A431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6.8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E8D4B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 xml:space="preserve">Правило составления ряда чисел, величин, геометрических фигур (формулирование правила, проверка правила,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дополнение ряда).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F578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6CCC5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76B8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29154960" w14:textId="48E57371" w:rsidR="00493331" w:rsidRPr="00C82D0D" w:rsidRDefault="00C82D0D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24.05-</w:t>
            </w:r>
            <w:r w:rsidR="00E010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ACC337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Оформление математической записи.</w:t>
            </w:r>
          </w:p>
          <w:p w14:paraId="6EC9D890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Использование математической терминологии для формулирования вопросов, заданий, при построении предположений, проверке гипотез;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86065F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Практическая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2C95A" w14:textId="148F2FFF" w:rsidR="00493331" w:rsidRPr="0074631C" w:rsidRDefault="0077170C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70C">
              <w:rPr>
                <w:rFonts w:ascii="Times New Roman" w:hAnsi="Times New Roman" w:cs="Times New Roman"/>
                <w:sz w:val="24"/>
                <w:szCs w:val="24"/>
              </w:rPr>
              <w:t>https://resh.edu.ru/subject/lesson/3696/</w:t>
            </w:r>
          </w:p>
        </w:tc>
      </w:tr>
      <w:tr w:rsidR="00493331" w:rsidRPr="0077170C" w14:paraId="4E9FBF55" w14:textId="77777777">
        <w:trPr>
          <w:trHeight w:hRule="exact" w:val="35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4F66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6.9.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DE440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Алгоритмы (приёмы, правила) устных и письменных вычислений, измерений и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A4E60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4DC4FE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8B118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782C25EE" w14:textId="14C41329" w:rsidR="00493331" w:rsidRPr="00E0107C" w:rsidRDefault="00E0107C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81D03" w14:textId="77777777" w:rsidR="00493331" w:rsidRPr="0074631C" w:rsidRDefault="00D01D50" w:rsidP="00E1429E">
            <w:pPr>
              <w:autoSpaceDE w:val="0"/>
              <w:autoSpaceDN w:val="0"/>
              <w:spacing w:after="0" w:line="247" w:lineRule="auto"/>
              <w:ind w:left="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Работа в парах: составление утверждения на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основе информации, представленной в наглядном виде;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DD82D" w14:textId="77777777" w:rsidR="00493331" w:rsidRPr="0074631C" w:rsidRDefault="00D01D50" w:rsidP="00E1429E">
            <w:pPr>
              <w:autoSpaceDE w:val="0"/>
              <w:autoSpaceDN w:val="0"/>
              <w:spacing w:after="0" w:line="250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контроль;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24A376" w14:textId="45C8FA8D" w:rsidR="00493331" w:rsidRPr="0077170C" w:rsidRDefault="009E4AF4" w:rsidP="00E1429E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D01D50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 xml:space="preserve"> </w:t>
            </w:r>
            <w:r w:rsidR="0077170C" w:rsidRPr="0077170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https://resh.edu.ru/subject/lesson/4299/</w:t>
            </w:r>
            <w:r w:rsidR="00D01D50" w:rsidRPr="0077170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</w:tbl>
    <w:p w14:paraId="617BF512" w14:textId="77777777" w:rsidR="00493331" w:rsidRPr="0077170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B75A188" w14:textId="77777777" w:rsidR="00493331" w:rsidRPr="0077170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7170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1AC2D120" w14:textId="77777777" w:rsidR="00493331" w:rsidRPr="0077170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06"/>
        <w:gridCol w:w="530"/>
        <w:gridCol w:w="1104"/>
        <w:gridCol w:w="1140"/>
        <w:gridCol w:w="804"/>
        <w:gridCol w:w="3520"/>
        <w:gridCol w:w="1236"/>
        <w:gridCol w:w="2294"/>
      </w:tblGrid>
      <w:tr w:rsidR="00493331" w:rsidRPr="0074631C" w14:paraId="480C824B" w14:textId="77777777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DD6FB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6.10</w:t>
            </w:r>
          </w:p>
        </w:tc>
        <w:tc>
          <w:tcPr>
            <w:tcW w:w="4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12ECE9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w w:val="97"/>
                <w:sz w:val="24"/>
                <w:szCs w:val="24"/>
                <w:lang w:val="ru-RU"/>
              </w:rPr>
              <w:t>Правила работы с электронными средствами обучения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177A0B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B1B1D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067A3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14:paraId="5294B832" w14:textId="03103C25" w:rsidR="00493331" w:rsidRPr="00E0107C" w:rsidRDefault="00E0107C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6B4A28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Работа с информацие</w:t>
            </w:r>
            <w:r w:rsidR="00895569"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й: анализ информации, представ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ленной на рисунке и в тексте задания;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089AE6" w14:textId="77777777" w:rsidR="00493331" w:rsidRPr="0074631C" w:rsidRDefault="00D01D50" w:rsidP="00E1429E">
            <w:pPr>
              <w:autoSpaceDE w:val="0"/>
              <w:autoSpaceDN w:val="0"/>
              <w:spacing w:after="0" w:line="245" w:lineRule="auto"/>
              <w:ind w:left="70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24A63" w14:textId="6658C572" w:rsidR="00493331" w:rsidRPr="0074631C" w:rsidRDefault="00D01D50" w:rsidP="0077170C">
            <w:pPr>
              <w:autoSpaceDE w:val="0"/>
              <w:autoSpaceDN w:val="0"/>
              <w:spacing w:after="0" w:line="254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7170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170C" w:rsidRPr="0077170C">
              <w:rPr>
                <w:rFonts w:ascii="Times New Roman" w:hAnsi="Times New Roman" w:cs="Times New Roman"/>
                <w:sz w:val="24"/>
                <w:szCs w:val="24"/>
              </w:rPr>
              <w:t>https://resh.edu.ru/subject/lesson/4306/</w:t>
            </w:r>
          </w:p>
        </w:tc>
      </w:tr>
      <w:tr w:rsidR="00493331" w:rsidRPr="0074631C" w14:paraId="15F31480" w14:textId="77777777">
        <w:trPr>
          <w:trHeight w:hRule="exact" w:val="34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EF5848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1A7E3F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A2AA7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74631C" w14:paraId="487876D4" w14:textId="77777777">
        <w:trPr>
          <w:trHeight w:hRule="exact" w:val="444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661F16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34564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2</w:t>
            </w:r>
          </w:p>
        </w:tc>
        <w:tc>
          <w:tcPr>
            <w:tcW w:w="100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9E239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31" w:rsidRPr="0074631C" w14:paraId="5E151DC5" w14:textId="77777777">
        <w:trPr>
          <w:trHeight w:hRule="exact" w:val="328"/>
        </w:trPr>
        <w:tc>
          <w:tcPr>
            <w:tcW w:w="4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737FD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FCAA0E" w14:textId="3D1AB939" w:rsidR="00493331" w:rsidRPr="00A75971" w:rsidRDefault="00A75971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  <w:t>170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14CF7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9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674C10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78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DDE132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23E9E7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5BD12CDD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74631C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2B3147F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2B26096E" w14:textId="77777777" w:rsidR="00493331" w:rsidRPr="0074631C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74631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ПОУРОЧНОЕ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493331" w:rsidRPr="0074631C" w14:paraId="0ADCE331" w14:textId="77777777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48AC4" w14:textId="77777777" w:rsidR="00493331" w:rsidRPr="0074631C" w:rsidRDefault="00D01D50" w:rsidP="00E1429E">
            <w:pPr>
              <w:autoSpaceDE w:val="0"/>
              <w:autoSpaceDN w:val="0"/>
              <w:spacing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9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C6ED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84649A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43A97" w14:textId="77777777" w:rsidR="00493331" w:rsidRPr="0074631C" w:rsidRDefault="00D01D50" w:rsidP="00E1429E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189A1B" w14:textId="77777777" w:rsidR="00493331" w:rsidRPr="0074631C" w:rsidRDefault="00D01D50" w:rsidP="00E1429E">
            <w:pPr>
              <w:autoSpaceDE w:val="0"/>
              <w:autoSpaceDN w:val="0"/>
              <w:spacing w:after="0" w:line="262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</w:tr>
      <w:tr w:rsidR="00493331" w:rsidRPr="0074631C" w14:paraId="537AB0B0" w14:textId="77777777" w:rsidTr="00DE4039">
        <w:trPr>
          <w:trHeight w:hRule="exact" w:val="828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790F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1F5F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B16112" w14:textId="77777777" w:rsidR="00493331" w:rsidRPr="0074631C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5B60C" w14:textId="77777777" w:rsidR="00493331" w:rsidRPr="0074631C" w:rsidRDefault="00D01D50" w:rsidP="00E1429E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5C146" w14:textId="77777777" w:rsidR="00493331" w:rsidRPr="0074631C" w:rsidRDefault="00D01D50" w:rsidP="00E1429E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8F3F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81E2E" w14:textId="77777777" w:rsidR="00493331" w:rsidRPr="0074631C" w:rsidRDefault="00493331" w:rsidP="00E1429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2BFB" w:rsidRPr="00416D1A" w14:paraId="66E15158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9320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60BABD" w14:textId="29324894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E8C519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DFAC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B05C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885F1" w14:textId="363F8C04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2">
              <w:t>01.09.2022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475DAB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51CE0D3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A903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B2907" w14:textId="5623262A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Числа от 1 до 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1E16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15A4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032AD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4E020" w14:textId="63596CE9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2">
              <w:t>02.09.2022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71E32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2D94144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DE323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39BD4D" w14:textId="3A405431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Десятки. Счёт десятками до 100.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011D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8F09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1E2D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8F940" w14:textId="2D32BED5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2">
              <w:t>05.09.2022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ED23C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12A8ABE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DB92E9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FAC52" w14:textId="5419AAD9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right="72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11 до 100. Образование чисел.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277B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69A1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E2479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025AC" w14:textId="51781A43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2">
              <w:t>06.09.2022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120078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60B9B4A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D85CA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8F8E83" w14:textId="097A3E6D" w:rsidR="006F2BFB" w:rsidRPr="0074631C" w:rsidRDefault="006F2BFB" w:rsidP="006F2BFB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11 до 100. Поместное значение цифр.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5B04C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D2B07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98AB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B907C" w14:textId="604DB94C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2">
              <w:t>07.09.2022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29E24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3A1AF480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5441E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0656C" w14:textId="3479772F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Однозначные и двузначные числа.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FD6C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F2B3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8D8A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9C876A" w14:textId="11FCF2CC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2">
              <w:t>08.09.2022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3B3F1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74631C" w14:paraId="0294E6A5" w14:textId="77777777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2A51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84F8CA" w14:textId="0A36D6D4" w:rsidR="006F2BFB" w:rsidRPr="0074631C" w:rsidRDefault="006F2BFB" w:rsidP="006F2BFB">
            <w:pPr>
              <w:autoSpaceDE w:val="0"/>
              <w:autoSpaceDN w:val="0"/>
              <w:spacing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Миллиметр. 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492DA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867E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80BA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92BDD5" w14:textId="530F9725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2">
              <w:t>09.09.2022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8983DF" w14:textId="77777777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F2BFB" w:rsidRPr="00416D1A" w14:paraId="096F182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60F93F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6AD4C" w14:textId="726665DC" w:rsidR="006F2BFB" w:rsidRPr="0074631C" w:rsidRDefault="003A17E3" w:rsidP="006F2BFB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="006F2BFB" w:rsidRPr="0074631C">
              <w:rPr>
                <w:rFonts w:ascii="Times New Roman" w:hAnsi="Times New Roman" w:cs="Times New Roman"/>
                <w:sz w:val="24"/>
                <w:szCs w:val="24"/>
              </w:rPr>
              <w:t>по теме «Нумерация»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30B0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7C1F1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234EF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5A4C3" w14:textId="105FC61B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2">
              <w:t>12.09.2022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EDB47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74631C" w14:paraId="39C1830B" w14:textId="77777777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FF209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92C53C" w14:textId="252F4484" w:rsidR="006F2BFB" w:rsidRPr="0074631C" w:rsidRDefault="006F2BFB" w:rsidP="006F2BFB">
            <w:pPr>
              <w:autoSpaceDE w:val="0"/>
              <w:autoSpaceDN w:val="0"/>
              <w:spacing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по теме: «Повторение изученного в 1 классе».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A549F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45BC9" w14:textId="0DE5F5FB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11DE92" w14:textId="787BCD7A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947BDB" w14:textId="36915F12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3382">
              <w:t>13.09.2022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603AED" w14:textId="77777777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</w:tbl>
    <w:p w14:paraId="4FCD1AE1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0A8D1A6F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74631C">
          <w:pgSz w:w="11900" w:h="16840"/>
          <w:pgMar w:top="298" w:right="650" w:bottom="58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23BCEFE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F2BFB" w:rsidRPr="00416D1A" w14:paraId="03E64B0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80C8B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17B57" w14:textId="525A888B" w:rsidR="006F2BFB" w:rsidRPr="0074631C" w:rsidRDefault="006F2BFB" w:rsidP="006F2BFB">
            <w:pPr>
              <w:autoSpaceDE w:val="0"/>
              <w:autoSpaceDN w:val="0"/>
              <w:spacing w:after="0" w:line="271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Анализ контрольной работы. Наименьшее трёхзначное число. 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Сотня.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55E1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6AB7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1D90E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C0A0A" w14:textId="7CA5DD44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258">
              <w:t>14.09.2022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29F69A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6E120BD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D970F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04FC9" w14:textId="6D421770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Метр. Таблица мер длины.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919C8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2DA31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D71D0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813D54" w14:textId="1A5E9CC0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258">
              <w:t>15.09.2022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1AAAA9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13A7BFEF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5DB11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5EB138" w14:textId="1C1FC422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вида 30+5, 35 – 30, 35 – 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1753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B21A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655D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16E01C" w14:textId="15068E6D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258">
              <w:t>16.09.2022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059F5" w14:textId="77777777" w:rsidR="006F2BFB" w:rsidRPr="0074631C" w:rsidRDefault="006F2BFB" w:rsidP="006F2BFB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6D985A8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AE29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32ECA" w14:textId="58F45EFD" w:rsidR="006F2BFB" w:rsidRPr="0074631C" w:rsidRDefault="006F2BFB" w:rsidP="006F2BFB">
            <w:pPr>
              <w:autoSpaceDE w:val="0"/>
              <w:autoSpaceDN w:val="0"/>
              <w:spacing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Замена двузначного числа суммой разрядных слагаемых.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36F23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F72B7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BDF2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BDFD7" w14:textId="103ADE93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258">
              <w:t>19.09.2022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6EF54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104C6AB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503C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FE6E9C" w14:textId="6B12026D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Единицы стоимости. Рубль. Копейка.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E652E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7480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3F64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C272A" w14:textId="778E867D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258">
              <w:t>20.09.2022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A7253C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1BAE9FF5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74C3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25ED2" w14:textId="2696C542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2C9A1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1F811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A79C4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24840" w14:textId="3D2B7ED1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258">
              <w:t>21.09.2022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3A8289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74631C" w14:paraId="37A22938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B39E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4CBB4D" w14:textId="0F7B8BB4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 по теме: «Числа от 1 до 100. Нумерация».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BA38A9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C945F" w14:textId="6D29678E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4C659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A02E6" w14:textId="2DEEDBF0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258">
              <w:t>22.09.2022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DFEBA" w14:textId="64085F28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6F2BFB" w:rsidRPr="00416D1A" w14:paraId="3EA585C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428B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DAD286" w14:textId="2B1219E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Странички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CB325F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8629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CB334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7A8D93" w14:textId="0473C779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258">
              <w:t>23.09.2022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5FA06" w14:textId="78780444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2F2922D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0B279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9EFEC" w14:textId="5AA8CC90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5E92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E74C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51E60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38E0A" w14:textId="7C39A30D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258">
              <w:t>26.09.2022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CDF23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74631C" w14:paraId="47BBBADC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9BBB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1324C2" w14:textId="71856B66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6190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AB8A6C" w14:textId="1D638431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A196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CE818" w14:textId="5AA6A054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258">
              <w:t>27.09.2022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0C7BE" w14:textId="704CC68E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</w:tbl>
    <w:p w14:paraId="07FC66E9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7904BC14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5B03763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F2BFB" w:rsidRPr="00416D1A" w14:paraId="7E65000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49AF0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CB6B43" w14:textId="4C5BA28A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DEE87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A0CF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0BF8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1008C" w14:textId="376150F6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8">
              <w:t>28.09.2022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EFEE2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39ED73A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BF549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D712F" w14:textId="0C23F3FF" w:rsidR="006F2BFB" w:rsidRPr="0074631C" w:rsidRDefault="006F2BFB" w:rsidP="006F2BFB">
            <w:pPr>
              <w:autoSpaceDE w:val="0"/>
              <w:autoSpaceDN w:val="0"/>
              <w:spacing w:after="0" w:line="271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BFEB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7F99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EDFAE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BF57D9" w14:textId="5DE06F4A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8">
              <w:t>29.09.2022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9D0D6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74631C" w14:paraId="1993C8A8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A228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ABD74" w14:textId="6C90A453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Сумма и разность отрезков.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2D80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75F93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E715F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41795F" w14:textId="3CAFB352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8">
              <w:t>30.09.2022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9FB8A" w14:textId="77777777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F2BFB" w:rsidRPr="00416D1A" w14:paraId="540BF58F" w14:textId="77777777">
        <w:trPr>
          <w:trHeight w:hRule="exact" w:val="2174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85A19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5A994" w14:textId="189D96D9" w:rsidR="006F2BFB" w:rsidRPr="0074631C" w:rsidRDefault="006F2BFB" w:rsidP="006F2BFB">
            <w:pPr>
              <w:autoSpaceDE w:val="0"/>
              <w:autoSpaceDN w:val="0"/>
              <w:spacing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уменьшаемого.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7465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716A1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FEFA7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AD350" w14:textId="1A64DF36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8">
              <w:t>03.10.2022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E96D1E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25BC0BF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D84AB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7FBB2" w14:textId="48AD4B15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уменьшаемого.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F96A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29CD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6E13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BA7B94" w14:textId="1DF49998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8">
              <w:t>04.10.2022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23C7FE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3114D4A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24523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293AC" w14:textId="47147DCC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вычитаемого.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7EDD9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8C78C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02F13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CB349" w14:textId="0088FEE7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8">
              <w:t>05.10.2022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A6A500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6324F58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2EFAD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9BA5C" w14:textId="7EBD7E3F" w:rsidR="006F2BFB" w:rsidRPr="0074631C" w:rsidRDefault="006F2BFB" w:rsidP="006F2BFB">
            <w:pPr>
              <w:autoSpaceDE w:val="0"/>
              <w:autoSpaceDN w:val="0"/>
              <w:spacing w:after="0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F345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89E9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07DEF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009B38" w14:textId="12F1C929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8">
              <w:t>06.10.2022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4F7AC0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4C79870B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ED58AD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FA3A2" w14:textId="15890C50" w:rsidR="006F2BFB" w:rsidRPr="0074631C" w:rsidRDefault="006F2BFB" w:rsidP="006F2BFB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5864D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DE29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B3BB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BE8212" w14:textId="16015E75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4B68">
              <w:t>07.10.2022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0B4EB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407B525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3E8B8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AE441" w14:textId="281D16E4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Единицы времени. Час. Минута.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9345F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F0D379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EDBDC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60F3A" w14:textId="27886AA8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ED5">
              <w:t>17.10.2022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D2E3D7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47785268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11FBDD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83297" w14:textId="575D3200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Задачи, обратные данной.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9948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832E4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92EE6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D09705" w14:textId="3770776A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1ED5">
              <w:t>18.10.2022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E7E19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6DFE4B00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F903C6E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B6B247F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F2BFB" w:rsidRPr="00416D1A" w14:paraId="64B07E1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4027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C0540B" w14:textId="65B3D5D9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Длина ломаной.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6513A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F7F4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2949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FA6D58" w14:textId="514B4837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EC">
              <w:t>9.10.2022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41ADAD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79798CA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32E8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7D8F0B" w14:textId="674FC35C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100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E57F3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4D981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FF4D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F15B3C" w14:textId="36EFE584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EC">
              <w:t>20.10.2022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45F94B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78651D19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6F8A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D176C" w14:textId="01648B62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88696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0156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81850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D9465D" w14:textId="68A2188B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EC">
              <w:t>21.10.2022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D6268" w14:textId="77777777" w:rsidR="006F2BFB" w:rsidRPr="0074631C" w:rsidRDefault="006F2BFB" w:rsidP="006F2BFB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6CE0DECE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1A48CF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3ED82A" w14:textId="0C368B9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F7B23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D354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71FFA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A2E57" w14:textId="34CCF8E2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EC">
              <w:t>24.10.2022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80BD09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74631C" w14:paraId="41D6894F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D06B3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5C6F30" w14:textId="44D7F120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Порядок выполнения действий. Скобки.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2629F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E53F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57FB4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FB6BF" w14:textId="3ACA3D2E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EC">
              <w:t>25.10.2022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22A310" w14:textId="77777777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F2BFB" w:rsidRPr="0074631C" w14:paraId="3A14EC2A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E762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E6FFC5" w14:textId="5915BA13" w:rsidR="006F2BFB" w:rsidRPr="0074631C" w:rsidRDefault="006F2BFB" w:rsidP="006F2BFB">
            <w:pPr>
              <w:autoSpaceDE w:val="0"/>
              <w:autoSpaceDN w:val="0"/>
              <w:spacing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Числовые выражения.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F075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9D8E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03855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E40A1" w14:textId="592CCB37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EC">
              <w:t>26.10.2022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22FEB" w14:textId="77777777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6F2BFB" w:rsidRPr="00416D1A" w14:paraId="3D3D897B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B4DE0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6730E" w14:textId="08256DA1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Сравнение числовых выражений.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68C8F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350C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6EA4F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BBFDFC" w14:textId="1E9A8458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EC">
              <w:t>27.10.2022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B8D6F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298C558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D0095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02A698" w14:textId="47A65E13" w:rsidR="006F2BFB" w:rsidRPr="0074631C" w:rsidRDefault="006F2BFB" w:rsidP="006F2BFB">
            <w:pPr>
              <w:autoSpaceDE w:val="0"/>
              <w:autoSpaceDN w:val="0"/>
              <w:spacing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DEF5D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94639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BDFA3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4DFB5" w14:textId="61E04361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EC">
              <w:t>28.10.2022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6E06B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0FD2BFC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B9915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091E53" w14:textId="7E45A08D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Свойства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DD5C0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2128F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DD8F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91C8C" w14:textId="6C9C5ECC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EC">
              <w:t>31.10.2022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F91621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51FD29B7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46D0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A71AFA" w14:textId="71119CEA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Свойства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C2D19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EA55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4978C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C6940" w14:textId="4935444C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777EC">
              <w:t>01.11.2022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4EA42D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78362360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FF8082B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95E41D8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6F2BFB" w:rsidRPr="00416D1A" w14:paraId="27908B2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0EEB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27DAF" w14:textId="487FDCA1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№3 по теме: «Числовые выражения»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BC539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DF26A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DB0FB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5BB2A" w14:textId="523443D4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46D">
              <w:t>02.11.2022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1A0722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2A79119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363A6A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6BF503" w14:textId="6D793365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над ошибками. Закрепление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33B58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28953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0DDD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7BFEF6" w14:textId="38145BB2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46D">
              <w:t>03.11.2022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F10C7E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501367AF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A5BE0F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8E8E4" w14:textId="1DCD81BC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Наши проекты. Узоры и орнаменты на посуде.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8B497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8D7ED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7010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002392" w14:textId="49F4CE43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46D">
              <w:t>04.11.2022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615555" w14:textId="77777777" w:rsidR="006F2BFB" w:rsidRPr="0074631C" w:rsidRDefault="006F2BFB" w:rsidP="006F2BFB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74631C" w14:paraId="409C3668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7D7B3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EBDFBD" w14:textId="67C8E8B2" w:rsidR="006F2BFB" w:rsidRPr="0074631C" w:rsidRDefault="006F2BFB" w:rsidP="006F2BFB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F346C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00AF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E0FC5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E9829" w14:textId="5515B236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46D">
              <w:t>07.11.2022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6039F6" w14:textId="77777777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6F2BFB" w:rsidRPr="00416D1A" w14:paraId="5A80361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01BC9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96BCFF" w14:textId="3FC4ACC2" w:rsidR="006F2BFB" w:rsidRPr="0074631C" w:rsidRDefault="006F2BFB" w:rsidP="006F2BFB">
            <w:pPr>
              <w:autoSpaceDE w:val="0"/>
              <w:autoSpaceDN w:val="0"/>
              <w:spacing w:after="0"/>
              <w:ind w:left="72" w:right="432" w:firstLine="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DD4759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06EA7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D957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3D00CE" w14:textId="309ECA66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46D">
              <w:t>08.11.2022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54A664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7DD3552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A7586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F68D81" w14:textId="4A1644DB" w:rsidR="006F2BFB" w:rsidRPr="0074631C" w:rsidRDefault="006F2BFB" w:rsidP="006F2BFB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 изучению устных приёмов вычислений.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9F68E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8833F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3F7B7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6FE55D" w14:textId="3BEF3D25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46D">
              <w:t>09.11.2022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BEDA8E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3DAB796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766B4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F0A03" w14:textId="1C4880C3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36+2, 36+20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30194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6091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D68FF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DD8CF" w14:textId="5C68000D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46D">
              <w:t>10.11.2022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537490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51BE0A77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5E1E8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C59894" w14:textId="6D5AF602" w:rsidR="006F2BFB" w:rsidRPr="0074631C" w:rsidRDefault="006F2BFB" w:rsidP="006F2BFB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36+2, 36+20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B2B8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191A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D11E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39B5C" w14:textId="7C12CCB3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46D">
              <w:t>11.11.2022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C0238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0FBF7BD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4554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67E9F7" w14:textId="76BDB98D" w:rsidR="006F2BFB" w:rsidRPr="0074631C" w:rsidRDefault="006F2BFB" w:rsidP="006F2BFB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36-2, 36-20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87A7E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40835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FA515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0FD9DD" w14:textId="5FB0CE07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46D">
              <w:t>14.11.2022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5C9E7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5E44215D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FF71B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B9C482" w14:textId="56F23396" w:rsidR="006F2BFB" w:rsidRPr="0074631C" w:rsidRDefault="006F2BFB" w:rsidP="006F2BFB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36-2, 36-20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B478F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911EA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51C9B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B4EC56" w14:textId="5B2E0D88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746D">
              <w:t>15.11.2022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BA48B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76C0E7D0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18A2081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B0DDE24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A25384" w:rsidRPr="0074631C" w14:paraId="4B768DF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FC66C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3BF1AE" w14:textId="3F88BD59" w:rsidR="00A25384" w:rsidRPr="0074631C" w:rsidRDefault="00A25384" w:rsidP="00A25384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B36EE3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B1C9AB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925860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5517A4" w14:textId="4AE58C18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16.11.2022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78D455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A25384" w:rsidRPr="00416D1A" w14:paraId="6CBBF399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31AC81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38DED" w14:textId="2C8E61D6" w:rsidR="00A25384" w:rsidRPr="0074631C" w:rsidRDefault="00A25384" w:rsidP="00A25384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8BEB9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99A257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5A312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DBD9D" w14:textId="633C4B69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17.11.2022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FE75F" w14:textId="77777777" w:rsidR="00A25384" w:rsidRPr="0074631C" w:rsidRDefault="00A25384" w:rsidP="00A25384">
            <w:pPr>
              <w:autoSpaceDE w:val="0"/>
              <w:autoSpaceDN w:val="0"/>
              <w:spacing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работа;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письменный контроль;</w:t>
            </w:r>
          </w:p>
        </w:tc>
      </w:tr>
      <w:tr w:rsidR="00A25384" w:rsidRPr="00416D1A" w14:paraId="07DEADD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7D331A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1E27B7" w14:textId="1934620D" w:rsidR="00A25384" w:rsidRPr="0074631C" w:rsidRDefault="00A25384" w:rsidP="00A25384">
            <w:pPr>
              <w:autoSpaceDE w:val="0"/>
              <w:autoSpaceDN w:val="0"/>
              <w:spacing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30-7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664F6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BBE944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09C83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B11A05" w14:textId="1B25DB0E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18.11.2022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3FEFC8" w14:textId="77777777" w:rsidR="00A25384" w:rsidRPr="0074631C" w:rsidRDefault="00A25384" w:rsidP="00A253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3722A4D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BEDC7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1C2A74" w14:textId="32C49C56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30-7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5759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CE657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D723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2B2CA" w14:textId="06FD093A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9">
              <w:t>28.11.2022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91EC4A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586D135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1B347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8509B" w14:textId="2A27FD2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60-24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F93DED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96B11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1D26F9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6CCFFC" w14:textId="1F7DEF26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9">
              <w:t>29.11.2022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73D2DC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6BEBC57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CE7FE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ACFC3A" w14:textId="15451D83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60-24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5507C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18147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D500E6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06D44" w14:textId="33792CE7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9">
              <w:t>30.11.2022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CB155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4C0F152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028FC3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5214AA" w14:textId="6E2DD114" w:rsidR="006F2BFB" w:rsidRPr="0074631C" w:rsidRDefault="006F2BFB" w:rsidP="006F2BFB">
            <w:pPr>
              <w:autoSpaceDE w:val="0"/>
              <w:autoSpaceDN w:val="0"/>
              <w:spacing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 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F9C0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4132A0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3FF08D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C358E" w14:textId="38B4E20A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9">
              <w:t>01.12.2022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9F4460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30DBE81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AA6F5F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F8E4B" w14:textId="7813542F" w:rsidR="006F2BFB" w:rsidRPr="0074631C" w:rsidRDefault="006F2BFB" w:rsidP="006F2BFB">
            <w:pPr>
              <w:autoSpaceDE w:val="0"/>
              <w:autoSpaceDN w:val="0"/>
              <w:spacing w:after="0" w:line="271" w:lineRule="auto"/>
              <w:ind w:left="72"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 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2939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5A2A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1D0E52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BB482B" w14:textId="3F6D9A80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9">
              <w:t>02.12.2022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CC4E12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260F36B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62EB1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E157BA" w14:textId="410ED943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 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EF3EF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4FF6CF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BC0B9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54FAA" w14:textId="53FD552A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9">
              <w:t>05.12.2022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DDC0A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6F2BFB" w:rsidRPr="00416D1A" w14:paraId="5090F37F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2BE1B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3F16B" w14:textId="63F57DB0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C16704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99F9CC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10A575" w14:textId="77777777" w:rsidR="006F2BFB" w:rsidRPr="0074631C" w:rsidRDefault="006F2BFB" w:rsidP="006F2BFB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A842A3" w14:textId="304ADACD" w:rsidR="006F2BFB" w:rsidRPr="0074631C" w:rsidRDefault="006F2BFB" w:rsidP="006F2B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7C9">
              <w:t>06.12.2022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1130FC" w14:textId="77777777" w:rsidR="006F2BFB" w:rsidRPr="0074631C" w:rsidRDefault="006F2BFB" w:rsidP="006F2BFB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63DA3D51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66F3D6B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494086A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E2A84" w:rsidRPr="00416D1A" w14:paraId="555912A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39C7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6E995" w14:textId="0C4198E3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26+7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1BDD3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03140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4F49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9063A" w14:textId="01837009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DD2">
              <w:t>07.12.2022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0094CB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3E2EF94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2D618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2DE6B" w14:textId="5E70893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1B8411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A647C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1D9C8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BAA96" w14:textId="4D5F2F09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DD2">
              <w:t>08.12.2022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9BFC69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75EC57C2" w14:textId="77777777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EB87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96AD1A" w14:textId="790A485B" w:rsidR="005E2A84" w:rsidRPr="0074631C" w:rsidRDefault="005E2A84" w:rsidP="005E2A84">
            <w:pPr>
              <w:autoSpaceDE w:val="0"/>
              <w:autoSpaceDN w:val="0"/>
              <w:spacing w:after="0" w:line="274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 вычислений вида 35-7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7BA76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D2A012" w14:textId="36E29602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53911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285FB" w14:textId="227DD342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DD2">
              <w:t>09.12.2022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0AF1D6" w14:textId="1281B31A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5E2A84" w:rsidRPr="00416D1A" w14:paraId="655C26A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EFB67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370EC1" w14:textId="2BAC43C5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left="72" w:right="73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DC5B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637B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489E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CC1B26" w14:textId="37FA8404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DD2">
              <w:t>12.12.2022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A304F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3C2B46A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4D53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3E643" w14:textId="58CD875D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955EE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7619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18DB1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99E263" w14:textId="4D2D6837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DD2">
              <w:t>13.12.2022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ED26D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4FA2785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41A70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B23AF1" w14:textId="36B34B0D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8C299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251B6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89D6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DA41BE" w14:textId="4C3DAF79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DD2">
              <w:t>14.12.2022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18F601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455D2A9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EFF56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A7438B" w14:textId="64716D3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70961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8FBEE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9C917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6713C" w14:textId="092A18F0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DD2">
              <w:t>15.12.2022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B2B1D6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205FF5AE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6F5F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87A14F" w14:textId="71CF8659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4289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6215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C9E37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2741E9" w14:textId="611FF916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DD2">
              <w:t>16.12.2022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187C29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4E3E77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0E45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238B35" w14:textId="6963015C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Контрольная работа №4 по теме: «числа от 1 до 100. 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0484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24F7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B0845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D1E934" w14:textId="7B495A19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DD2">
              <w:t>19.12.2022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EC4370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56F450E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3C0E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B7339" w14:textId="7DD93739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0125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CD96F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261E8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E3134" w14:textId="042F6AB0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0DD2">
              <w:t>20.12.2022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628404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68B8D505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15D0FDBB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DA2AB67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A25384" w:rsidRPr="00416D1A" w14:paraId="56B4886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96584C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63933" w14:textId="0C1DB470" w:rsidR="00A25384" w:rsidRPr="0074631C" w:rsidRDefault="00A25384" w:rsidP="00A253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8D07FB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7819B4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EC90F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F426E7" w14:textId="26A7E178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21.12.2022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855FAF" w14:textId="77777777" w:rsidR="00A25384" w:rsidRPr="0074631C" w:rsidRDefault="00A25384" w:rsidP="00A253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A25384" w:rsidRPr="00416D1A" w14:paraId="3025C84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E1AA5D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18E8B" w14:textId="10F1CDBF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Буквенные выражения.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D665C1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A6F50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5D0D82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BE59C" w14:textId="11817C8F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22.12.2022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0439B0" w14:textId="77777777" w:rsidR="00A25384" w:rsidRPr="0074631C" w:rsidRDefault="00A25384" w:rsidP="00A253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A25384" w:rsidRPr="00416D1A" w14:paraId="2B0FAFCE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0A7F1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B79278" w14:textId="604AB20F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AD37C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0FFB97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38488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0237B" w14:textId="2F9423C3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23.12.2022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E20DE" w14:textId="77777777" w:rsidR="00A25384" w:rsidRPr="0074631C" w:rsidRDefault="00A25384" w:rsidP="00A25384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A25384" w:rsidRPr="00416D1A" w14:paraId="010018A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D82C6F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D5372" w14:textId="3E9B5A0D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Уравнение. Решение уравнений методом подбора.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E7344C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E396D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7DE111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30142F" w14:textId="612CB0F3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26.12.2022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2FBBC" w14:textId="77777777" w:rsidR="00A25384" w:rsidRPr="0074631C" w:rsidRDefault="00A25384" w:rsidP="00A253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A25384" w:rsidRPr="00416D1A" w14:paraId="584A284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BF1985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430A37" w14:textId="2044B6DA" w:rsidR="00A25384" w:rsidRPr="0074631C" w:rsidRDefault="00A25384" w:rsidP="00A25384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BCB0E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D9A14A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0D7F7A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E0653B" w14:textId="0A8D5490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27.12.2022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985036" w14:textId="77777777" w:rsidR="00A25384" w:rsidRPr="0074631C" w:rsidRDefault="00A25384" w:rsidP="00A253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A25384" w:rsidRPr="00416D1A" w14:paraId="29860F3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F7B443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B35F9" w14:textId="10F7E362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Проверка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25DD0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5AB8F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3733A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684F96" w14:textId="6AF1DC92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28.12.2022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20D53" w14:textId="77777777" w:rsidR="00A25384" w:rsidRPr="0074631C" w:rsidRDefault="00A25384" w:rsidP="00A253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A25384" w:rsidRPr="00416D1A" w14:paraId="6D4D474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0226DE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99D87B" w14:textId="38E6EC2D" w:rsidR="00A25384" w:rsidRPr="0074631C" w:rsidRDefault="00A25384" w:rsidP="00A25384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Проверка вычитания.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2CB9C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A1336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5FDBE7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840C39" w14:textId="5BA7B916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29.12.2022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5E8B6" w14:textId="77777777" w:rsidR="00A25384" w:rsidRPr="0074631C" w:rsidRDefault="00A25384" w:rsidP="00A253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A25384" w:rsidRPr="00416D1A" w14:paraId="45DB4E2A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4AC10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9B50F" w14:textId="17C641AE" w:rsidR="00A25384" w:rsidRPr="0074631C" w:rsidRDefault="00A25384" w:rsidP="00A25384">
            <w:pPr>
              <w:autoSpaceDE w:val="0"/>
              <w:autoSpaceDN w:val="0"/>
              <w:spacing w:after="0" w:line="262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E3D2B8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17C79F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51CC17" w14:textId="77777777" w:rsidR="00A25384" w:rsidRPr="0074631C" w:rsidRDefault="00A25384" w:rsidP="00A253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0F8A6F" w14:textId="4C745822" w:rsidR="00A25384" w:rsidRPr="0074631C" w:rsidRDefault="00A25384" w:rsidP="00A253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30.12.2022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EBCBD" w14:textId="77777777" w:rsidR="00A25384" w:rsidRPr="0074631C" w:rsidRDefault="00A25384" w:rsidP="00A253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2A366127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52813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4F526" w14:textId="4404890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Контрольная работа. №5.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D938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1DBB8" w14:textId="140514F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6D95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DB57A" w14:textId="0381D011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28">
              <w:t>09.01.2023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87EA5A" w14:textId="43B8334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5E2A84" w:rsidRPr="0074631C" w14:paraId="1B76DBD2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39E29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B5C6DD" w14:textId="1DF71F84" w:rsidR="005E2A84" w:rsidRPr="0074631C" w:rsidRDefault="005E2A84" w:rsidP="005E2A84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Работа над ошибками.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9B059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328BF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310E7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042BB1" w14:textId="7C96F38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D1028">
              <w:t>10.01.2023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CFDF0" w14:textId="77777777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</w:tbl>
    <w:p w14:paraId="39DBD5E4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41A9540F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74631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80AA130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E2A84" w:rsidRPr="00416D1A" w14:paraId="616D105B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D66AD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CD304A" w14:textId="22D74200" w:rsidR="005E2A84" w:rsidRPr="0074631C" w:rsidRDefault="005E2A84" w:rsidP="005E2A84">
            <w:pPr>
              <w:autoSpaceDE w:val="0"/>
              <w:autoSpaceDN w:val="0"/>
              <w:spacing w:after="0" w:line="281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темы: проверка вычитания и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C268A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61D2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09EB8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DDCB5" w14:textId="0F03B938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025">
              <w:t>11.01.2023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8E1D8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57087FDD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195AB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8CD6E" w14:textId="619C307E" w:rsidR="005E2A84" w:rsidRPr="0074631C" w:rsidRDefault="005E2A84" w:rsidP="005E2A84">
            <w:pPr>
              <w:autoSpaceDE w:val="0"/>
              <w:autoSpaceDN w:val="0"/>
              <w:spacing w:after="0" w:line="281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темы: проверка вычитания и сложения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DD75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2B116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476C5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524B9" w14:textId="26B7C3D2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025">
              <w:t>12.01.2023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2E8747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598E5C0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1E2FA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1708DD" w14:textId="3B6BADC7" w:rsidR="005E2A84" w:rsidRPr="0074631C" w:rsidRDefault="005E2A84" w:rsidP="005E2A84">
            <w:pPr>
              <w:autoSpaceDE w:val="0"/>
              <w:autoSpaceDN w:val="0"/>
              <w:spacing w:after="0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Сложение вида 45+23.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BBCF0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029AC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8D6E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A2DFE" w14:textId="1A74813C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025">
              <w:t>13.01.2023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A358B2" w14:textId="77777777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работа;</w:t>
            </w:r>
          </w:p>
        </w:tc>
      </w:tr>
      <w:tr w:rsidR="005E2A84" w:rsidRPr="00416D1A" w14:paraId="4E51408D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DA80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D3D775" w14:textId="09750E7C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left="72" w:right="3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Сложение вида 45+23.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FD5ED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C7F4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B957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1EBCC" w14:textId="343F4AB8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025">
              <w:t>16.01.2023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FFA45D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56095C7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2646F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7DB1EC" w14:textId="61F0C8E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Вычитание вида  57 – 26.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1F810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A6B32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3BA6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83F0F2" w14:textId="6E9EB355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025">
              <w:t>17.01.2023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BF255F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7582337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E235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EAB14" w14:textId="15358769" w:rsidR="005E2A84" w:rsidRPr="0074631C" w:rsidRDefault="005E2A84" w:rsidP="005E2A84">
            <w:pPr>
              <w:autoSpaceDE w:val="0"/>
              <w:autoSpaceDN w:val="0"/>
              <w:spacing w:after="0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Вычитание вида  57 – 26.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C5FC6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6FCE1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42DCD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1F07D5" w14:textId="5556411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025">
              <w:t>18.01.2023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7C6D84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8900DE7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FC9C1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FD0BF9" w14:textId="1131FC9C" w:rsidR="005E2A84" w:rsidRPr="0074631C" w:rsidRDefault="005E2A84" w:rsidP="005E2A84">
            <w:pPr>
              <w:autoSpaceDE w:val="0"/>
              <w:autoSpaceDN w:val="0"/>
              <w:spacing w:after="0" w:line="28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Проверка сложения и вычитания.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C145B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9B8945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EDDA1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D526EF" w14:textId="1B7C3FD7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025">
              <w:t>19.01.2023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37298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495DC015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724B3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BC067F" w14:textId="18A8E545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изученного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212A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336D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7B8E3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0C22C8" w14:textId="75C5D788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025">
              <w:t>20.01.2023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9F3914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3E55007A" w14:textId="77777777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9EBD5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3B3E3" w14:textId="78A9C9F1" w:rsidR="005E2A84" w:rsidRPr="0074631C" w:rsidRDefault="005E2A84" w:rsidP="005E2A84">
            <w:pPr>
              <w:autoSpaceDE w:val="0"/>
              <w:autoSpaceDN w:val="0"/>
              <w:spacing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Угол. Виды углов.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8E52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6BF34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60595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005B7" w14:textId="5888035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4025">
              <w:t>23.01.2023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F836A4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5E002C6C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7B51ED9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53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0A6D4F17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E2A84" w:rsidRPr="00416D1A" w14:paraId="1CF0DA7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FDA2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E1F2B9" w14:textId="26A0926D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297F25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FF836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612C3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EAD284" w14:textId="12978B7D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8">
              <w:t>24.01.2023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AC7D4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4827DE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FB02B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F9AB4F" w14:textId="4D66BA66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Сложение вида 37+48.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2DE0D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17B515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8AAEB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D4BEA" w14:textId="51A836B1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8">
              <w:t>25.01.2023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63B02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D219EC8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4563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0C5345" w14:textId="03A73E2D" w:rsidR="005E2A84" w:rsidRPr="0074631C" w:rsidRDefault="005E2A84" w:rsidP="005E2A84">
            <w:pPr>
              <w:autoSpaceDE w:val="0"/>
              <w:autoSpaceDN w:val="0"/>
              <w:spacing w:after="0" w:line="283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Сложение вида 37+53.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E36F6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36C86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B39B91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63FCB0" w14:textId="6B816F5B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8">
              <w:t>26.01.2023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E1E52C" w14:textId="77777777" w:rsidR="005E2A84" w:rsidRPr="0074631C" w:rsidRDefault="005E2A84" w:rsidP="005E2A84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2656D10C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D5114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05D572" w14:textId="6EB058F5" w:rsidR="005E2A84" w:rsidRPr="0074631C" w:rsidRDefault="005E2A84" w:rsidP="005E2A84">
            <w:pPr>
              <w:autoSpaceDE w:val="0"/>
              <w:autoSpaceDN w:val="0"/>
              <w:spacing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Сложение вида 37+48 и 37+53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DA56C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3FB40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EA896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5D683" w14:textId="2C6A497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8">
              <w:t>27.01.2023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232BDE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25713729" w14:textId="77777777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9E745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E1927B" w14:textId="1D346797" w:rsidR="005E2A84" w:rsidRPr="0074631C" w:rsidRDefault="005E2A84" w:rsidP="005E2A84">
            <w:pPr>
              <w:autoSpaceDE w:val="0"/>
              <w:autoSpaceDN w:val="0"/>
              <w:spacing w:after="0" w:line="281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D5C1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839FC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96381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F2A22B" w14:textId="5F65687E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8">
              <w:t>30.01.2023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444755" w14:textId="77777777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5E2A84" w:rsidRPr="00416D1A" w14:paraId="49395612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5DEAF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0C2C72" w14:textId="3114BDD2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11F105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58445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421991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B9B6E" w14:textId="09AE3A5F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8">
              <w:t>31.01.2023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E696F1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A4EC0D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7C50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3FA618" w14:textId="6A4B711B" w:rsidR="005E2A84" w:rsidRPr="0074631C" w:rsidRDefault="005E2A84" w:rsidP="005E2A84">
            <w:pPr>
              <w:autoSpaceDE w:val="0"/>
              <w:autoSpaceDN w:val="0"/>
              <w:spacing w:after="0" w:line="28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Сложение вида   87 + 13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D3B1C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8B91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C1D3B1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2FE73" w14:textId="7597271F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8">
              <w:t>01.02.2023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4850C1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5A40FE5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4827C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2B084A" w14:textId="77777777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Вычисление результата умножения с помощью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E9B03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18E8D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9844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48184" w14:textId="108D18DD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3C38">
              <w:t>02.02.2023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98A1B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52026EC0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425F9C2F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8F78825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E2A84" w:rsidRPr="00416D1A" w14:paraId="68E7513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2EE1C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99B164" w14:textId="7379604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Вычисления вида. 32+8, 40-8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37387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7D559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48619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D47D07" w14:textId="343C1434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5">
              <w:t>03.02.2023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CD3E98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0002B6E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24937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39EAD6" w14:textId="12708EBE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Вычисления вида. 32+8, 40-8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F2ECD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4801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62F4F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5C257C" w14:textId="4C91185D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5">
              <w:t>06.02.2023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6CEA7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4D8DE522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2ECA41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11E466" w14:textId="1612E06F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86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Вычитание вида  50 – 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73FAF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709CC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3BEC4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3C258" w14:textId="12372A5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5">
              <w:t>07.02.2023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A39B6A" w14:textId="77777777" w:rsidR="005E2A84" w:rsidRPr="0074631C" w:rsidRDefault="005E2A84" w:rsidP="005E2A84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3DD23281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C28F5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DC3684" w14:textId="1D4ADDB9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Вычитание вида  50 - 24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2434E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0F532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6881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0A52A" w14:textId="35A6C109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5">
              <w:t>08.02.2023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5D13EC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0F3E3E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E85CC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3AFC14" w14:textId="5C28C352" w:rsidR="005E2A84" w:rsidRPr="0074631C" w:rsidRDefault="005E2A84" w:rsidP="005E2A84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E56C4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78821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22939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460AC" w14:textId="4372F3A8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5">
              <w:t>09.02.2023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D5A0A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301C89A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7B36E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67D9B" w14:textId="0EE587FA" w:rsidR="005E2A84" w:rsidRPr="0074631C" w:rsidRDefault="005E2A84" w:rsidP="005E2A84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№6 на тему: «Сложение и вычитание чисел от 1 до 100. Письменные вычисления».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3D91F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160887" w14:textId="20DECC7A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51DB5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5775B7" w14:textId="3EEB9A44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5">
              <w:t>10.02.2023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F41689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614BB2F0" w14:textId="67113772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ab/>
              <w:t>Анализ контро</w:t>
            </w:r>
          </w:p>
        </w:tc>
      </w:tr>
      <w:tr w:rsidR="005E2A84" w:rsidRPr="00416D1A" w14:paraId="3AD1163D" w14:textId="77777777" w:rsidTr="0010544D">
        <w:trPr>
          <w:trHeight w:hRule="exact" w:val="27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D913F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21A20" w14:textId="169E3513" w:rsidR="005E2A84" w:rsidRPr="0074631C" w:rsidRDefault="005E2A84" w:rsidP="005E2A84">
            <w:pPr>
              <w:autoSpaceDE w:val="0"/>
              <w:autoSpaceDN w:val="0"/>
              <w:spacing w:after="0" w:line="281" w:lineRule="auto"/>
              <w:ind w:left="576" w:right="432" w:hanging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Странички 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B105D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3A804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8A001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F0947" w14:textId="1CE663F2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5">
              <w:t>13.02.2023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13A423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  <w:p w14:paraId="438CA729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05F59E93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E2A84" w:rsidRPr="0074631C" w14:paraId="7BE218EA" w14:textId="77777777" w:rsidTr="00082642">
        <w:trPr>
          <w:trHeight w:hRule="exact" w:val="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4EFBC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1DBE10" w14:textId="4E66D6AB" w:rsidR="005E2A84" w:rsidRPr="0074631C" w:rsidRDefault="005E2A84" w:rsidP="005E2A8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Вычитание вида  52 - 24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112B35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34DF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C3FCE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C974B8" w14:textId="6687389E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5">
              <w:t>14.02.2023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8F9209" w14:textId="3D9EC3C9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</w:t>
            </w:r>
          </w:p>
        </w:tc>
      </w:tr>
      <w:tr w:rsidR="005E2A84" w:rsidRPr="0074631C" w14:paraId="6F35EAE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E2CB5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E7648" w14:textId="34A03FC4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86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Вычитание вида  52 – 24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2C872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4A3C6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FB6B9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5C7B71" w14:textId="02FB9567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5">
              <w:t>15.02.2023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F87F3D" w14:textId="0E0A5655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</w:t>
            </w:r>
          </w:p>
        </w:tc>
      </w:tr>
      <w:tr w:rsidR="005E2A84" w:rsidRPr="00416D1A" w14:paraId="40CFB1AD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816C0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1AD0D1" w14:textId="2006F7EB" w:rsidR="005E2A84" w:rsidRPr="0074631C" w:rsidRDefault="005E2A84" w:rsidP="005E2A84">
            <w:pPr>
              <w:autoSpaceDE w:val="0"/>
              <w:autoSpaceDN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9AE35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CEE4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BE47D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D74E29" w14:textId="5E6D175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6465">
              <w:t>16.02.2023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E5E2C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7ADFFEB4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7E3B3CD1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0D0692" w:rsidRPr="00416D1A" w14:paraId="5E94E67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920D3" w14:textId="77777777" w:rsidR="000D0692" w:rsidRPr="0074631C" w:rsidRDefault="000D0692" w:rsidP="000D0692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D2515" w14:textId="1F663B4A" w:rsidR="000D0692" w:rsidRPr="0074631C" w:rsidRDefault="00CA3865" w:rsidP="000D0692">
            <w:pPr>
              <w:autoSpaceDE w:val="0"/>
              <w:autoSpaceDN w:val="0"/>
              <w:spacing w:after="0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="000D0692" w:rsidRPr="0074631C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455B9" w14:textId="77777777" w:rsidR="000D0692" w:rsidRPr="0074631C" w:rsidRDefault="000D0692" w:rsidP="000D0692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94B70" w14:textId="77777777" w:rsidR="000D0692" w:rsidRPr="0074631C" w:rsidRDefault="000D0692" w:rsidP="000D0692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FC821" w14:textId="77777777" w:rsidR="000D0692" w:rsidRPr="0074631C" w:rsidRDefault="000D0692" w:rsidP="000D0692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AD558F" w14:textId="751FF289" w:rsidR="000D0692" w:rsidRPr="0074631C" w:rsidRDefault="00A25384" w:rsidP="000D06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17.02.2023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B811F0" w14:textId="77777777" w:rsidR="000D0692" w:rsidRPr="0074631C" w:rsidRDefault="000D0692" w:rsidP="000D0692">
            <w:pPr>
              <w:autoSpaceDE w:val="0"/>
              <w:autoSpaceDN w:val="0"/>
              <w:spacing w:after="0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Самооценка с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использованием«Оценочного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листа»;</w:t>
            </w:r>
          </w:p>
        </w:tc>
      </w:tr>
      <w:tr w:rsidR="005E2A84" w:rsidRPr="00416D1A" w14:paraId="60D0991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B8CD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3649B5" w14:textId="7A5F1B65" w:rsidR="005E2A84" w:rsidRPr="0074631C" w:rsidRDefault="005E2A84" w:rsidP="005E2A84">
            <w:pPr>
              <w:tabs>
                <w:tab w:val="left" w:pos="156"/>
              </w:tabs>
              <w:autoSpaceDE w:val="0"/>
              <w:autoSpaceDN w:val="0"/>
              <w:spacing w:after="0" w:line="262" w:lineRule="auto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Свойство противоположных сторон прямоугольника.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64A1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4598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2C433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1CBD9A" w14:textId="7A35AA03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F">
              <w:t>27.02.2023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A27E35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53CE50E3" w14:textId="77777777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EA98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0B7305" w14:textId="70943100" w:rsidR="005E2A84" w:rsidRPr="0074631C" w:rsidRDefault="005E2A84" w:rsidP="005E2A84">
            <w:pPr>
              <w:autoSpaceDE w:val="0"/>
              <w:autoSpaceDN w:val="0"/>
              <w:spacing w:after="0" w:line="28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856C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356FC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DDF3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39041F" w14:textId="5352F6C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F">
              <w:t>28.02.2023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5FC325" w14:textId="77777777" w:rsidR="005E2A84" w:rsidRPr="0074631C" w:rsidRDefault="005E2A84" w:rsidP="005E2A84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49361B3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01E46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A48914" w14:textId="11ACF457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left="156" w:right="288"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2BA48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4785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9A31A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705B90" w14:textId="18652B00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F">
              <w:t>01.03.2023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7599A0" w14:textId="63C77B42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5942874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17C9F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AB326A" w14:textId="33265A44" w:rsidR="005E2A84" w:rsidRPr="0074631C" w:rsidRDefault="005E2A84" w:rsidP="005E2A84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№6 на тему: «Сложение и вычитание чисел от 1 до 100. Письменные вычисления».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B9DCC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56C68E" w14:textId="799603A2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0C2BB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F72976" w14:textId="3EE91F14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F">
              <w:t>02.03.2023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FE5D00" w14:textId="099FA151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5E2A84" w:rsidRPr="00416D1A" w14:paraId="6A8D400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4C135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8FEAEB" w14:textId="394EECF3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34172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A297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C46C7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826668" w14:textId="6B6B0FB0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F">
              <w:t>03.03.2023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9F4E57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3FE51354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DE90B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6237C3" w14:textId="23E50883" w:rsidR="005E2A84" w:rsidRPr="0074631C" w:rsidRDefault="005E2A84" w:rsidP="005E2A84">
            <w:pPr>
              <w:autoSpaceDE w:val="0"/>
              <w:autoSpaceDN w:val="0"/>
              <w:spacing w:after="0"/>
              <w:ind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01FCA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471B3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ECDB5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A651F8" w14:textId="5DD6D678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F">
              <w:t>06.03.2023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A382FD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CC0F6C3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35B4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08902" w14:textId="24844216" w:rsidR="005E2A84" w:rsidRPr="0074631C" w:rsidRDefault="005E2A84" w:rsidP="005E2A84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44D4A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E52E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DFFC2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A3F77" w14:textId="7DDFAC61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F">
              <w:t>07.03.2023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C16809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52F840E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C77A5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AD6434" w14:textId="00E81E30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E9D76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F8C92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49D55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AC505" w14:textId="54313BD4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F">
              <w:t>08.03.2023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53D29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0BEBFDBC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DEFD85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B086BF" w14:textId="63DAC2E5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58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E266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840F2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69E9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FDD80" w14:textId="15A252F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1B4F">
              <w:t>09.03.2023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169FE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7771BB35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127DD02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62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1568033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E2A84" w:rsidRPr="0074631C" w14:paraId="44E7DC24" w14:textId="77777777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102A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4F0673" w14:textId="6DC5A2D0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left="156" w:right="288" w:hanging="15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B73E8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E65EDD" w14:textId="71033A9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D2295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89AFE7" w14:textId="53177227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5A">
              <w:t>10.03.2023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DDF99" w14:textId="4C708F7C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Устный опрос</w:t>
            </w:r>
          </w:p>
        </w:tc>
      </w:tr>
      <w:tr w:rsidR="005E2A84" w:rsidRPr="00416D1A" w14:paraId="6672A712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F5344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E39AE1" w14:textId="5204035E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результата умножения с помощью сложения.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B972B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72D38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2A0EA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1EFDF" w14:textId="5476EC23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5A">
              <w:t>13.03.2023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DBFC80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7C7F6F34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803EF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FBA8D9" w14:textId="7F020616" w:rsidR="005E2A84" w:rsidRPr="0074631C" w:rsidRDefault="005E2A84" w:rsidP="005E2A84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96BF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00BD2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6443E5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8DAF23" w14:textId="5105A716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5A">
              <w:t>14.03.2023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4B0CD" w14:textId="77777777" w:rsidR="005E2A84" w:rsidRPr="0074631C" w:rsidRDefault="005E2A84" w:rsidP="005E2A84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048B1273" w14:textId="77777777" w:rsidTr="000D0692">
        <w:trPr>
          <w:trHeight w:hRule="exact" w:val="8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DA09B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120.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373A5" w14:textId="0BB06B23" w:rsidR="005E2A84" w:rsidRPr="0074631C" w:rsidRDefault="005E2A84" w:rsidP="005E2A84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Задачи на умножение.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68435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EBC4C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EA042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AD320A" w14:textId="392942B5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5A">
              <w:t>15.03.2023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65917B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5A40BBCF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4F756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121.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8EAE2" w14:textId="0A0ADBFC" w:rsidR="005E2A84" w:rsidRPr="0074631C" w:rsidRDefault="005E2A84" w:rsidP="005E2A84">
            <w:pPr>
              <w:tabs>
                <w:tab w:val="left" w:pos="156"/>
              </w:tabs>
              <w:autoSpaceDE w:val="0"/>
              <w:autoSpaceDN w:val="0"/>
              <w:spacing w:after="0" w:line="262" w:lineRule="auto"/>
              <w:ind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Периметр прямоугольника.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37A57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D4678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948BF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C99DF3" w14:textId="7942C7F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5A">
              <w:t>16.03.2023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1BD67B8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01A0DF5B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1D65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394FF4" w14:textId="2C1D9654" w:rsidR="005E2A84" w:rsidRPr="0074631C" w:rsidRDefault="005E2A84" w:rsidP="005E2A84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BD16E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23E03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E5741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6434F" w14:textId="770F9EC8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5A">
              <w:t>17.03.2023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9120B7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383B4683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A5557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123.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CD756D" w14:textId="46DD0F73" w:rsidR="005E2A84" w:rsidRPr="0074631C" w:rsidRDefault="005E2A84" w:rsidP="005E2A84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EB3D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6548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4506C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21A409" w14:textId="41127DC4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5A">
              <w:t>20.03.2023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9EB965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63F52A1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0CDBD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5BAA0A" w14:textId="29A68FBC" w:rsidR="005E2A84" w:rsidRPr="0074631C" w:rsidRDefault="005E2A84" w:rsidP="005E2A84">
            <w:pPr>
              <w:autoSpaceDE w:val="0"/>
              <w:autoSpaceDN w:val="0"/>
              <w:spacing w:after="0" w:line="278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Умножение нуля и единицы.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72C0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81060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1DDC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3669A4" w14:textId="411255DD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5A">
              <w:t>21.03.2023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FC1EC" w14:textId="77777777" w:rsidR="005E2A84" w:rsidRPr="0074631C" w:rsidRDefault="005E2A84" w:rsidP="005E2A84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545D624E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1A071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4BA22" w14:textId="75E4FAC8" w:rsidR="005E2A84" w:rsidRPr="0074631C" w:rsidRDefault="005E2A84" w:rsidP="005E2A84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Название компонентов и результата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E5953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99A01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A0698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FD4D96" w14:textId="581F3947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5A">
              <w:t>22.03.2023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662E8" w14:textId="77777777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работа;</w:t>
            </w:r>
          </w:p>
        </w:tc>
      </w:tr>
      <w:tr w:rsidR="005E2A84" w:rsidRPr="00416D1A" w14:paraId="1238F1F2" w14:textId="77777777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91264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762065" w14:textId="6A5BD8B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C5C22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B5DE2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1880C5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10D00C" w14:textId="385D8E47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3A5A">
              <w:t>23.03.2023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0A24F8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2DA69F11" w14:textId="77777777" w:rsidR="00493331" w:rsidRPr="0074631C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6C3113F5" w14:textId="77777777" w:rsidR="00493331" w:rsidRPr="0074631C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74631C">
          <w:pgSz w:w="11900" w:h="16840"/>
          <w:pgMar w:top="284" w:right="650" w:bottom="796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1D79477" w14:textId="77777777" w:rsidR="00493331" w:rsidRPr="0074631C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2964"/>
        <w:gridCol w:w="734"/>
        <w:gridCol w:w="1620"/>
        <w:gridCol w:w="1668"/>
        <w:gridCol w:w="1164"/>
        <w:gridCol w:w="1826"/>
      </w:tblGrid>
      <w:tr w:rsidR="005E2A84" w:rsidRPr="00416D1A" w14:paraId="0B71F70A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779D0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127.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B8FF92" w14:textId="447EDF8C" w:rsidR="005E2A84" w:rsidRPr="0074631C" w:rsidRDefault="005E2A84" w:rsidP="005E2A84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16A2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C2BD3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E1359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23A3F" w14:textId="7BC4B535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00F">
              <w:t>24.03.2023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172E7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0A56E276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EFC7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128.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C96103" w14:textId="5252D886" w:rsidR="005E2A84" w:rsidRPr="0074631C" w:rsidRDefault="005E2A84" w:rsidP="005E2A84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Переместительное свойство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B97D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1DE92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65E4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DB8CDA" w14:textId="7DA49A7E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00F">
              <w:t>27.03.2023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B776D7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0FC4802" w14:textId="77777777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3A7FD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129.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82790" w14:textId="4F495E47" w:rsidR="005E2A84" w:rsidRPr="0074631C" w:rsidRDefault="005E2A84" w:rsidP="005E2A84">
            <w:pPr>
              <w:autoSpaceDE w:val="0"/>
              <w:autoSpaceDN w:val="0"/>
              <w:spacing w:after="0" w:line="23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2296D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0122D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A2C4E2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67FB13" w14:textId="4113A70D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00F">
              <w:t>28.03.2023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17F418" w14:textId="77777777" w:rsidR="005E2A84" w:rsidRPr="0074631C" w:rsidRDefault="005E2A84" w:rsidP="005E2A84">
            <w:pPr>
              <w:autoSpaceDE w:val="0"/>
              <w:autoSpaceDN w:val="0"/>
              <w:spacing w:after="0" w:line="278" w:lineRule="auto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2E4BBD9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636857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A6B5DD" w14:textId="4CB29C37" w:rsidR="005E2A84" w:rsidRPr="0074631C" w:rsidRDefault="005E2A84" w:rsidP="005E2A84">
            <w:pPr>
              <w:autoSpaceDE w:val="0"/>
              <w:autoSpaceDN w:val="0"/>
              <w:spacing w:after="0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9B941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8DD22F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C5310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F6150F" w14:textId="5455CE90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00F">
              <w:t>29.03.2023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2B98A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0A8A2DC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075011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131.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978D05" w14:textId="7B1FBC53" w:rsidR="005E2A84" w:rsidRPr="0074631C" w:rsidRDefault="005E2A84" w:rsidP="005E2A84">
            <w:pPr>
              <w:autoSpaceDE w:val="0"/>
              <w:autoSpaceDN w:val="0"/>
              <w:spacing w:after="0" w:line="28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Конкретный смысл действия деления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09C19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53E630" w14:textId="552FE7F5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B2ABB6" w14:textId="7402F91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722ABA" w14:textId="56E72C1F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00F">
              <w:t>30.03.2023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DDF19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Тестирование;</w:t>
            </w:r>
          </w:p>
        </w:tc>
      </w:tr>
      <w:tr w:rsidR="005E2A84" w:rsidRPr="00416D1A" w14:paraId="60F82693" w14:textId="77777777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0A47A3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132.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B2218" w14:textId="1FE314DF" w:rsidR="005E2A84" w:rsidRPr="0074631C" w:rsidRDefault="005E2A84" w:rsidP="005E2A84">
            <w:pPr>
              <w:autoSpaceDE w:val="0"/>
              <w:autoSpaceDN w:val="0"/>
              <w:spacing w:after="0" w:line="281" w:lineRule="auto"/>
              <w:ind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изученного.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07992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8B745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FAFB29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2074B" w14:textId="45D5D403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600F">
              <w:t>31.03.2023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5EB951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3193B8BB" w14:textId="77777777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ECC08D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3B152" w14:textId="1A830CE2" w:rsidR="005E2A84" w:rsidRPr="0074631C" w:rsidRDefault="005E2A84" w:rsidP="005E2A84">
            <w:pPr>
              <w:tabs>
                <w:tab w:val="left" w:pos="576"/>
              </w:tabs>
              <w:autoSpaceDE w:val="0"/>
              <w:autoSpaceDN w:val="0"/>
              <w:spacing w:after="0" w:line="262" w:lineRule="auto"/>
              <w:ind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Названия компонентов и результата деления.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6774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AB76A6" w14:textId="37A6E8EC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F3A88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618CB" w14:textId="7EE98404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0">
              <w:t>10.04.2023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41E8FB" w14:textId="178D889E" w:rsidR="005E2A84" w:rsidRPr="0074631C" w:rsidRDefault="005E2A84" w:rsidP="005E2A84">
            <w:pPr>
              <w:autoSpaceDE w:val="0"/>
              <w:autoSpaceDN w:val="0"/>
              <w:spacing w:after="0" w:line="262" w:lineRule="auto"/>
              <w:ind w:left="72" w:right="2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контроль;Контрольная работа;</w:t>
            </w:r>
          </w:p>
        </w:tc>
      </w:tr>
      <w:tr w:rsidR="005E2A84" w:rsidRPr="00416D1A" w14:paraId="285112AC" w14:textId="77777777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2A5B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134.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3455AF" w14:textId="30920CAC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left="72"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C8019A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F2416B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C482D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DCF55B" w14:textId="7BBE9605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0">
              <w:t>11.04.2023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BD902E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0B4641FC" w14:textId="77777777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4621C8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8AD292" w14:textId="2DFBA075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№7 по теме: «Умножение  в пределах 100».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CE782" w14:textId="4BF8B8CB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A301B" w14:textId="43E2854D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45964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464C82" w14:textId="3E9552AB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0">
              <w:t>12.04.2023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F208BF" w14:textId="2BBED218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5E2A84" w:rsidRPr="00416D1A" w14:paraId="0B2E8836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5E15AC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723902" w14:textId="29477409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Работа над ошибками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01CD2F" w14:textId="1FD62155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9342E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C393B6" w14:textId="7777777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06A681" w14:textId="3BC6B31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6C40">
              <w:t>13.04.2023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2E603B" w14:textId="77777777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475AFBD6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8E0244" w14:textId="3A25D92C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137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F9A2E6" w14:textId="353B3458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Умножение и деление. Закрепление.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EB343C" w14:textId="18A056B9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3FC42E" w14:textId="74C98EB2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5DF25" w14:textId="08CD72EA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5E5E64" w14:textId="19C22664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57F4E7" w14:textId="5049E4CD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02A844F8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A1636D" w14:textId="6286F8DA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7039C5" w14:textId="3B53DADA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Связь между компонентами и результатом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6506FF" w14:textId="5048EC5C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CA2299" w14:textId="4C02A9B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9E501B" w14:textId="62E1BAF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73CD7C" w14:textId="7DB16B77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9EF84C" w14:textId="3DDB6F4E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76EE131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E108BE" w14:textId="229868AE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195E75" w14:textId="1AFFB098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 деления, основанный на связи между компонентами и результатом умножения.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496488" w14:textId="048DD59F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A26775" w14:textId="7374342D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067DA3B" w14:textId="6B742CA6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2BE466" w14:textId="08C528E3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E5E42A" w14:textId="2649CD38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71099176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379588" w14:textId="0A8A579F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F70526D" w14:textId="03CC5559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умножения и деления на 10.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171F81" w14:textId="2791198C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204DBC" w14:textId="1D36C08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531623" w14:textId="4DA5C49A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852BD5" w14:textId="346E294D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19.04.2023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EF7288" w14:textId="78529490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300010C3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085932" w14:textId="72E303D1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527855" w14:textId="78F630FF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с величинами «цена», «количество», «стоимость».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F0BF4" w14:textId="7B9894CB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DA5687" w14:textId="5885DBF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362614" w14:textId="610310BB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5F871C" w14:textId="250D614D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20.04.2023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F1FB5" w14:textId="131A537F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2C0BFBF4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78A0B2" w14:textId="7DA02DDA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B99785" w14:textId="17C2AEDC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третьего слагаемого.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F68E66" w14:textId="2D539C1B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1CB06" w14:textId="22540DB6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969B91" w14:textId="54D09578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6DAE337" w14:textId="64D03729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21.04.2023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4B9124" w14:textId="7401FA49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DA10F02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D71F1" w14:textId="52773F2B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891638" w14:textId="5AED89DF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 Решение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26634B" w14:textId="77C3CB1A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BC254F" w14:textId="0D9ED271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F04BA5" w14:textId="0C2A7B8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2F433" w14:textId="3138E50D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24.04.2023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AF1ABA" w14:textId="0AEBC9D8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6A6BCBF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15343D" w14:textId="2C5F2A35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81D3B0" w14:textId="5099DC1B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е изученного. 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A2E460" w14:textId="6F24F479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1FFDC1" w14:textId="20FBEBE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56CEE0" w14:textId="1941CB8C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4B2138" w14:textId="20A1B05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25.04.2023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4643E1" w14:textId="12AB18BF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76D5E122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AC9C7" w14:textId="37564F1A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B8E54" w14:textId="2237D9AB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№8 по теме: «Деление в пределах 100.»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00318" w14:textId="72D4F76D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239851" w14:textId="7B96C9BF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974B25" w14:textId="375A2B7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2A9D9C" w14:textId="28A4DB1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26.04.2023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ED5B56" w14:textId="7A479139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5E2A84" w:rsidRPr="00416D1A" w14:paraId="33D204B7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58232E" w14:textId="1BF53FDF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54A68D0" w14:textId="53A62FB7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 контрольной работы. Работа над ошибками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A3C9E2" w14:textId="47B48166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84A02C" w14:textId="62C69EB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16CE1" w14:textId="248C59B5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BAFD16" w14:textId="6CBDC532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27.04.2023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8BF210" w14:textId="7D422841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005C0F1E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166BAA" w14:textId="561A996A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2D166C" w14:textId="29815AF8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Умножение на 2 и на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C219E2" w14:textId="0D210B2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7B51D" w14:textId="78C4D0B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9BF459" w14:textId="118B356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F9D9DE" w14:textId="6F13C489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28.04.2023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27E3D3" w14:textId="6E0F4331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20CED264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D35E20" w14:textId="1CDB35AB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EC94A" w14:textId="628BAD9D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Умножение на 2 и на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0D09A7" w14:textId="7D1C8AD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38297A" w14:textId="3186DED5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9C170B" w14:textId="1C3AA9A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2CE627" w14:textId="79418108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01.05.2023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8621E2" w14:textId="5A91991F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54342FD8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62186D" w14:textId="37CEB17D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149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4FFD65" w14:textId="239051DA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B8BF77" w14:textId="74DA7DE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9625C6" w14:textId="1E1F64A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340C59" w14:textId="33B0AF1D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CA8FFF" w14:textId="5B9EE6AC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02.05.2023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2DF0F" w14:textId="1EAC30E0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39AF24B2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EBCE03" w14:textId="46E1E57F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4B0D34" w14:textId="483750BC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Приёмы умножения числа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463BA4" w14:textId="4670EA5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6ABB73" w14:textId="35642066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A5FF73" w14:textId="4EABE658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459BFF" w14:textId="0F1884D1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03.05.2023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A7E4879" w14:textId="4EDBC975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4D26CDBA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2939E" w14:textId="64B8F5FF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60371" w14:textId="745CA32E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7EE762" w14:textId="6AC94535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7F7292" w14:textId="5D3BAD76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5B07F5" w14:textId="36329C88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4D0F54" w14:textId="73B0E8E5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04.05.2023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51F4BC" w14:textId="60CC5D4D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B0D7C2C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920840" w14:textId="2822FA8B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53612F" w14:textId="20ED0B6E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Деление на 2.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C40B0F" w14:textId="619D4E1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9271F" w14:textId="557A81D9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8EC6F4" w14:textId="67AB6AF1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C732753" w14:textId="0AAE875F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05.05.2023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B88D31" w14:textId="1B243DF9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4D8AE8E5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5648F4" w14:textId="7CFD819C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9860B" w14:textId="40DC4E35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Приёмы умножения  и деления на 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D836D4" w14:textId="2B652085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BC2CE6" w14:textId="57D456F2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132AC8" w14:textId="11904B7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5CE91D" w14:textId="6BC08FB5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08.05.2023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67C8B0" w14:textId="586A3B9E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263E5B3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B6FD2" w14:textId="1A386C8A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DDB9A9" w14:textId="2750FF97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е  изученного. Решение задач.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8514C" w14:textId="0E45EB6B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6C3C6B3" w14:textId="08185816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AA7EB2" w14:textId="3AA9723C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CB38F3" w14:textId="5D622961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09.05.2023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54844A" w14:textId="7E7E0525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7EDAAF64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28CA08" w14:textId="500A7A98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DB8D77" w14:textId="4B2D1474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CEF209" w14:textId="18263EDA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281B04" w14:textId="28F7F32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A11078" w14:textId="1783E9B5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017EEC" w14:textId="68817C9D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10.05.2023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6EF5DC" w14:textId="43985A19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73126093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2AA8CB" w14:textId="66E98DF5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9A5F59" w14:textId="01A2E8D9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изученного. Решение задач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488684" w14:textId="67DCAEA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5D3DBC" w14:textId="4B36CFC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162F96" w14:textId="7AA14293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2C629C" w14:textId="0A84E066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11.05.2023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CFE1B2" w14:textId="46C53C16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967CF89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4ADA6C" w14:textId="0D0A66FE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AA24F8" w14:textId="0A6D4A58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Умножение числа 3 и на 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591FBA" w14:textId="223F0CD9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22F00C" w14:textId="10CD747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5FCF28" w14:textId="1428C1D8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B005B" w14:textId="1A729C09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698033" w14:textId="179EEB04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4594F645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F205E6" w14:textId="174E9D2A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D92370" w14:textId="1DC9CDFD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318C8D" w14:textId="327A8B4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E9E9A6" w14:textId="34F8A52F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B5326A" w14:textId="5CC53255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BCD51" w14:textId="497F3135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E0A132" w14:textId="46AAB5D2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29C4967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15307" w14:textId="2D9AA91A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CAF75A" w14:textId="61F02957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Деление на 3.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80204C" w14:textId="60A84561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3CCF7" w14:textId="41E5D44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BAF2E6" w14:textId="32E02A58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055339" w14:textId="3163528F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67A3C" w14:textId="1E0E0A10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79B34750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9D7A62" w14:textId="091D7631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CAD70" w14:textId="310DCF24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465F21" w14:textId="1983643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BC4CBB" w14:textId="290D068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8704E" w14:textId="134400D2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96063" w14:textId="5252CAB9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17.05.2023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8D3A023" w14:textId="1BA4DA50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7AFA2E20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CEFF0A" w14:textId="17E122B1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161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1AE89D" w14:textId="1BA78DD0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5AC1E6" w14:textId="1D1714BD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CD7FDA" w14:textId="73C02A01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AEAC3C" w14:textId="55E6D346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122BB4" w14:textId="775EB7E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18.05.2023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234AD3" w14:textId="1E57E204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74631C" w14:paraId="6F070BAD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B394D1" w14:textId="485283C0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610E55" w14:textId="05F81D70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№9 (итоговая)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FCF30" w14:textId="6D9C37D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6C251B" w14:textId="2E1854B6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D826EB" w14:textId="5AED1FB9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59E25B" w14:textId="4DFF9FFC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19.05.2023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4DA6DB" w14:textId="56755C69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</w:t>
            </w:r>
          </w:p>
        </w:tc>
      </w:tr>
      <w:tr w:rsidR="005E2A84" w:rsidRPr="00416D1A" w14:paraId="4CDD8127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517DD" w14:textId="6F841681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163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715838" w14:textId="1A8DFFFF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523B80" w14:textId="27406CD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C19191" w14:textId="767696C4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FA2916" w14:textId="5364BE8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0720C8" w14:textId="1A3F00F9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22.05.2023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19928" w14:textId="3E1E67FE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6A71CFD0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785CB9" w14:textId="7A82D76B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89E75F" w14:textId="54A296DA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7DE9E5" w14:textId="59C9A15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82F3DA" w14:textId="3E82D67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D196D7" w14:textId="44BFDD9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462C4" w14:textId="0684222A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23.05.2023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DB693" w14:textId="2F8846E1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2735B5FF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3BEC3C9" w14:textId="1EBC445A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869C0F3" w14:textId="7C821264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Странички для любознательных.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1BF655" w14:textId="58193315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C5DC5E" w14:textId="3C695CA1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3D28D" w14:textId="1119BD5C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D11AE2" w14:textId="4CAFE98E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24.05.2023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00F14C" w14:textId="1A13E3C8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145F293C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9A0FF1" w14:textId="17774EDC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166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62690B" w14:textId="219FE647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во 2 классе?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649255" w14:textId="6806633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4E775B" w14:textId="31137371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45CBE8" w14:textId="127A818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AC41B2" w14:textId="71AEEABC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25.05.2023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612F43" w14:textId="0816326C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530AB51F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14C847A" w14:textId="70B29B85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167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30FCA" w14:textId="0E51F7B4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узнали, чему научились во 2 классе?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019F8F" w14:textId="67EF7272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3530F5C" w14:textId="52407F8E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81112B" w14:textId="16E2B65B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7C62CE" w14:textId="0FAC4226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E75DE9" w14:textId="569906A4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45B290CE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213A77" w14:textId="45BF7DD2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168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CCA8B7" w14:textId="2FC262D0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Урок-путешествие по математике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A716B3F" w14:textId="517A9D40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2BFF8B" w14:textId="0F6A4BB2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F73F0E" w14:textId="275F879F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E3AC178" w14:textId="2BA2E047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CFA13" w14:textId="47A09E44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4E9283C4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38728C" w14:textId="54E3670A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169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8F5135" w14:textId="63410949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Повторение </w:t>
            </w:r>
            <w:r w:rsidRPr="0074631C">
              <w:rPr>
                <w:rFonts w:ascii="Times New Roman" w:hAnsi="Times New Roman" w:cs="Times New Roman"/>
                <w:sz w:val="24"/>
                <w:szCs w:val="24"/>
              </w:rPr>
              <w:t>изученного материала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2B2AE8" w14:textId="192C3F07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19D928" w14:textId="7BE6AEB9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AC82F6" w14:textId="76B56138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28F061" w14:textId="3AC3F3C8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9AB159" w14:textId="77E464A0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  <w:tr w:rsidR="005E2A84" w:rsidRPr="00416D1A" w14:paraId="7635D5D2" w14:textId="77777777" w:rsidTr="00082642">
        <w:trPr>
          <w:trHeight w:hRule="exact" w:val="126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039B4F" w14:textId="43317AF9" w:rsidR="005E2A84" w:rsidRPr="0074631C" w:rsidRDefault="005E2A84" w:rsidP="005E2A84">
            <w:pPr>
              <w:autoSpaceDE w:val="0"/>
              <w:autoSpaceDN w:val="0"/>
              <w:spacing w:after="0" w:line="23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170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69DD12" w14:textId="369B8866" w:rsidR="005E2A84" w:rsidRPr="0074631C" w:rsidRDefault="005E2A84" w:rsidP="005E2A84">
            <w:pPr>
              <w:autoSpaceDE w:val="0"/>
              <w:autoSpaceDN w:val="0"/>
              <w:spacing w:after="0" w:line="271" w:lineRule="auto"/>
              <w:ind w:right="43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 и обобщение. Подведение итогов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52DE4B" w14:textId="5EF286DA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26CC84" w14:textId="5BC9DED9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80EC06" w14:textId="6A771D8C" w:rsidR="005E2A84" w:rsidRPr="0074631C" w:rsidRDefault="005E2A84" w:rsidP="005E2A84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B769F" w14:textId="5C07ECA8" w:rsidR="005E2A84" w:rsidRPr="0074631C" w:rsidRDefault="005E2A84" w:rsidP="005E2A8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56C40">
              <w:t>29.05.2023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32A6CD" w14:textId="0FF54ABC" w:rsidR="005E2A84" w:rsidRPr="0074631C" w:rsidRDefault="005E2A84" w:rsidP="005E2A84">
            <w:pPr>
              <w:autoSpaceDE w:val="0"/>
              <w:autoSpaceDN w:val="0"/>
              <w:spacing w:after="0"/>
              <w:ind w:left="72" w:right="14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Устный опрос; текущий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письменный </w:t>
            </w:r>
            <w:r w:rsidRPr="007463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746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контроль;</w:t>
            </w:r>
          </w:p>
        </w:tc>
      </w:tr>
    </w:tbl>
    <w:p w14:paraId="132C2BC1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14:paraId="20973E11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493331" w:rsidRPr="00E1429E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6534D96E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540"/>
        <w:gridCol w:w="734"/>
        <w:gridCol w:w="1620"/>
        <w:gridCol w:w="4658"/>
      </w:tblGrid>
      <w:tr w:rsidR="00493331" w:rsidRPr="00E1429E" w14:paraId="385493E9" w14:textId="77777777">
        <w:trPr>
          <w:trHeight w:hRule="exact" w:val="808"/>
        </w:trPr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864733" w14:textId="77777777" w:rsidR="00493331" w:rsidRPr="00E1429E" w:rsidRDefault="00D01D50" w:rsidP="00E1429E">
            <w:pPr>
              <w:autoSpaceDE w:val="0"/>
              <w:autoSpaceDN w:val="0"/>
              <w:spacing w:after="0" w:line="262" w:lineRule="auto"/>
              <w:ind w:left="72" w:right="57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5663B22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DF7456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2DF675" w14:textId="77777777" w:rsidR="00493331" w:rsidRPr="00E1429E" w:rsidRDefault="00D01D50" w:rsidP="00E1429E">
            <w:pPr>
              <w:autoSpaceDE w:val="0"/>
              <w:autoSpaceDN w:val="0"/>
              <w:spacing w:after="0" w:line="23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E14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14:paraId="1FBB2E56" w14:textId="77777777" w:rsidR="00493331" w:rsidRPr="00E1429E" w:rsidRDefault="00493331" w:rsidP="00E1429E">
      <w:pPr>
        <w:autoSpaceDE w:val="0"/>
        <w:autoSpaceDN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p w14:paraId="6AED57CE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E4E6D60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11C6D950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УЧЕБНО-МЕТОДИЧЕСКОЕ ОБЕСПЕЧЕНИЕ ОБРАЗОВАТЕЛЬНОГО ПРОЦЕССА </w:t>
      </w:r>
    </w:p>
    <w:p w14:paraId="148B98F3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14:paraId="4A774F4F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Математика (в 2 частях), 2 класс /Моро М.И., Бантова М.А., Бельтюкова Г.В. и другие, Акционерное общество «Издательство «Просвещение»;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Введите свой вариант:</w:t>
      </w:r>
    </w:p>
    <w:p w14:paraId="5E2A69E8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14:paraId="1C2DCBD1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1440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Дмитриева О. И. и др. Поурочные разработки по математике: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2 класс. - М.: ВАКО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Ситникова Т.Н. Математика Контрольно-измерительные материалы: 2 класс - М: ВАКО</w:t>
      </w:r>
    </w:p>
    <w:p w14:paraId="23F0BEEF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14:paraId="65D99E87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144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Электронное приложение к учебнику «Математика», 2 класс (Диск С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D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), авторы С.И Волкова, С.П.Максимова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единая коллекция цифровых образовательных ресурсов (или по адресу: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http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://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school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collection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edu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ru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)</w:t>
      </w:r>
    </w:p>
    <w:p w14:paraId="68A39AB9" w14:textId="77777777" w:rsidR="00493331" w:rsidRPr="00E1429E" w:rsidRDefault="00D01D50" w:rsidP="00E1429E">
      <w:pPr>
        <w:autoSpaceDE w:val="0"/>
        <w:autoSpaceDN w:val="0"/>
        <w:spacing w:after="0" w:line="271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https://www.uchportal.ru/load/47- 2-2 </w:t>
      </w:r>
      <w:r w:rsidRPr="00E1429E">
        <w:rPr>
          <w:rFonts w:ascii="Times New Roman" w:hAnsi="Times New Roman" w:cs="Times New Roman"/>
          <w:sz w:val="24"/>
          <w:szCs w:val="24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http://school-collection.edu.ru/ http://um- razum.ru/load/uchebnye_prezent acii/nachalnaja_shkola/18 http://internet.chgk.info/ http://www.vbg.ru/~kvint/im.htm</w:t>
      </w:r>
    </w:p>
    <w:p w14:paraId="6773AACF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5B6CADDA" w14:textId="77777777" w:rsidR="00493331" w:rsidRPr="00E1429E" w:rsidRDefault="00493331" w:rsidP="00E1429E">
      <w:pPr>
        <w:autoSpaceDE w:val="0"/>
        <w:autoSpaceDN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14:paraId="73565830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14:paraId="52821B07" w14:textId="77777777" w:rsidR="00493331" w:rsidRPr="00E1429E" w:rsidRDefault="00D01D50" w:rsidP="00E1429E">
      <w:pPr>
        <w:autoSpaceDE w:val="0"/>
        <w:autoSpaceDN w:val="0"/>
        <w:spacing w:after="0" w:line="302" w:lineRule="auto"/>
        <w:ind w:right="1872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УЧЕБНОЕ ОБОРУДОВАНИЕ </w:t>
      </w:r>
      <w:r w:rsidRPr="00E1429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Классная (магнитная) доска. Персональный компьютер Демонстрационная линейка.</w:t>
      </w:r>
    </w:p>
    <w:p w14:paraId="6453C377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Демонстрационный чертёжный треугольник. Демонстрационный циркуль</w:t>
      </w:r>
    </w:p>
    <w:p w14:paraId="7C7EA9F5" w14:textId="77777777" w:rsidR="00493331" w:rsidRPr="00E1429E" w:rsidRDefault="00D01D50" w:rsidP="00E1429E">
      <w:pPr>
        <w:autoSpaceDE w:val="0"/>
        <w:autoSpaceDN w:val="0"/>
        <w:spacing w:after="0" w:line="302" w:lineRule="auto"/>
        <w:ind w:right="720"/>
        <w:rPr>
          <w:rFonts w:ascii="Times New Roman" w:hAnsi="Times New Roman" w:cs="Times New Roman"/>
          <w:sz w:val="24"/>
          <w:szCs w:val="24"/>
        </w:rPr>
      </w:pPr>
      <w:r w:rsidRPr="00E14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ОБОРУДОВАНИЕ ДЛЯ ПРОВЕДЕНИЯ ЛАБОРАТОРНЫХ И ПРАКТИЧЕСКИХ РАБОТ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Классная (магнитная) доска. </w:t>
      </w: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компьютер Демонстрационная линейка.</w:t>
      </w:r>
    </w:p>
    <w:p w14:paraId="224B1444" w14:textId="77777777" w:rsidR="00493331" w:rsidRPr="00E1429E" w:rsidRDefault="00D01D50" w:rsidP="00E1429E">
      <w:pPr>
        <w:autoSpaceDE w:val="0"/>
        <w:autoSpaceDN w:val="0"/>
        <w:spacing w:after="0" w:line="230" w:lineRule="auto"/>
        <w:rPr>
          <w:rFonts w:ascii="Times New Roman" w:hAnsi="Times New Roman" w:cs="Times New Roman"/>
          <w:sz w:val="24"/>
          <w:szCs w:val="24"/>
        </w:rPr>
      </w:pPr>
      <w:r w:rsidRPr="00E1429E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Демонстрационный чертёжный треугольник. Демонстрационный циркуль</w:t>
      </w:r>
    </w:p>
    <w:p w14:paraId="35553CB6" w14:textId="77777777" w:rsidR="00493331" w:rsidRPr="00E1429E" w:rsidRDefault="00493331" w:rsidP="00E1429E">
      <w:pPr>
        <w:spacing w:after="0"/>
        <w:rPr>
          <w:rFonts w:ascii="Times New Roman" w:hAnsi="Times New Roman" w:cs="Times New Roman"/>
          <w:sz w:val="24"/>
          <w:szCs w:val="24"/>
        </w:rPr>
        <w:sectPr w:rsidR="00493331" w:rsidRPr="00E1429E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2206DAF3" w14:textId="77777777" w:rsidR="00D01D50" w:rsidRPr="00E1429E" w:rsidRDefault="00D01D50" w:rsidP="00E1429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01D50" w:rsidRPr="00E1429E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LiberationSerif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82642"/>
    <w:rsid w:val="000D0692"/>
    <w:rsid w:val="00102BB5"/>
    <w:rsid w:val="0010544D"/>
    <w:rsid w:val="0015074B"/>
    <w:rsid w:val="0029639D"/>
    <w:rsid w:val="0032481C"/>
    <w:rsid w:val="00326F90"/>
    <w:rsid w:val="003A17E3"/>
    <w:rsid w:val="003A6BFC"/>
    <w:rsid w:val="00416D1A"/>
    <w:rsid w:val="00493331"/>
    <w:rsid w:val="004D1BFD"/>
    <w:rsid w:val="004E489B"/>
    <w:rsid w:val="00536C72"/>
    <w:rsid w:val="00546442"/>
    <w:rsid w:val="005E2A84"/>
    <w:rsid w:val="006F2BFB"/>
    <w:rsid w:val="007307D4"/>
    <w:rsid w:val="0074631C"/>
    <w:rsid w:val="0077170C"/>
    <w:rsid w:val="007E7F4D"/>
    <w:rsid w:val="008429B3"/>
    <w:rsid w:val="00883E4A"/>
    <w:rsid w:val="00895569"/>
    <w:rsid w:val="008F34C6"/>
    <w:rsid w:val="009E4AF4"/>
    <w:rsid w:val="00A25384"/>
    <w:rsid w:val="00A75971"/>
    <w:rsid w:val="00AA1D8D"/>
    <w:rsid w:val="00B020C1"/>
    <w:rsid w:val="00B47730"/>
    <w:rsid w:val="00C107C5"/>
    <w:rsid w:val="00C82D0D"/>
    <w:rsid w:val="00CA3865"/>
    <w:rsid w:val="00CB0664"/>
    <w:rsid w:val="00CF277F"/>
    <w:rsid w:val="00D01D50"/>
    <w:rsid w:val="00D04928"/>
    <w:rsid w:val="00D45E30"/>
    <w:rsid w:val="00D52C4E"/>
    <w:rsid w:val="00D75EE6"/>
    <w:rsid w:val="00DC3DA6"/>
    <w:rsid w:val="00DD1375"/>
    <w:rsid w:val="00DE4039"/>
    <w:rsid w:val="00E0107C"/>
    <w:rsid w:val="00E1429E"/>
    <w:rsid w:val="00E20A44"/>
    <w:rsid w:val="00FC693F"/>
    <w:rsid w:val="00FD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D2CC0F"/>
  <w14:defaultImageDpi w14:val="300"/>
  <w15:docId w15:val="{1F3B2BAF-3771-43DA-9334-F5899FDF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aff8">
    <w:name w:val="Hyperlink"/>
    <w:basedOn w:val="a2"/>
    <w:uiPriority w:val="99"/>
    <w:unhideWhenUsed/>
    <w:rsid w:val="007307D4"/>
    <w:rPr>
      <w:color w:val="0000FF" w:themeColor="hyperlink"/>
      <w:u w:val="single"/>
    </w:rPr>
  </w:style>
  <w:style w:type="character" w:styleId="aff9">
    <w:name w:val="Unresolved Mention"/>
    <w:basedOn w:val="a2"/>
    <w:uiPriority w:val="99"/>
    <w:semiHidden/>
    <w:unhideWhenUsed/>
    <w:rsid w:val="00416D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207/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h.edu.ru/subject/lesson/620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5666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67A85A1-0AEA-4331-8920-E8B25781B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51</Pages>
  <Words>8091</Words>
  <Characters>46123</Characters>
  <Application>Microsoft Office Word</Application>
  <DocSecurity>0</DocSecurity>
  <Lines>384</Lines>
  <Paragraphs>108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54106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Владимир Касапу</cp:lastModifiedBy>
  <cp:revision>22</cp:revision>
  <dcterms:created xsi:type="dcterms:W3CDTF">2022-06-15T06:06:00Z</dcterms:created>
  <dcterms:modified xsi:type="dcterms:W3CDTF">2022-09-07T20:46:00Z</dcterms:modified>
  <cp:category/>
</cp:coreProperties>
</file>