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6313" w14:textId="77777777" w:rsidR="005D1E75" w:rsidRDefault="00D47C1A" w:rsidP="005D1E75">
      <w:pPr>
        <w:autoSpaceDE w:val="0"/>
        <w:autoSpaceDN w:val="0"/>
        <w:spacing w:before="978" w:after="0" w:line="230" w:lineRule="auto"/>
        <w:ind w:right="3640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</w:t>
      </w:r>
      <w:r w:rsidR="005D1E75"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</w:t>
      </w:r>
    </w:p>
    <w:p w14:paraId="69F65E95" w14:textId="77777777" w:rsidR="00BF1A66" w:rsidRPr="00BF1A66" w:rsidRDefault="00BF1A66" w:rsidP="00BF1A66">
      <w:pPr>
        <w:autoSpaceDE w:val="0"/>
        <w:autoSpaceDN w:val="0"/>
        <w:spacing w:after="78" w:line="220" w:lineRule="exact"/>
        <w:rPr>
          <w:lang w:val="ru-RU"/>
        </w:rPr>
      </w:pPr>
    </w:p>
    <w:p w14:paraId="2B977670" w14:textId="77777777" w:rsidR="00BF1A66" w:rsidRDefault="00BF1A66" w:rsidP="00BF1A66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  <w:t>МИНИСТЕРСТВО ПРОСВЕЩЕНИЯ РОССИЙСКОЙ ФЕДЕРАЦИИ</w:t>
      </w:r>
    </w:p>
    <w:p w14:paraId="6CA76746" w14:textId="77777777" w:rsidR="00BF1A66" w:rsidRDefault="00BF1A66" w:rsidP="00BF1A66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lang w:val="ru-RU" w:eastAsia="ru-RU"/>
        </w:rPr>
        <w:t>Министерство образования Московской области</w:t>
      </w:r>
    </w:p>
    <w:p w14:paraId="6D31D84C" w14:textId="77777777" w:rsidR="00BF1A66" w:rsidRDefault="00BF1A66" w:rsidP="00BF1A66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bdr w:val="dashed" w:sz="6" w:space="0" w:color="FF0000" w:frame="1"/>
          <w:shd w:val="clear" w:color="auto" w:fill="F7FDF7"/>
          <w:lang w:val="ru-RU" w:eastAsia="ru-RU"/>
        </w:rPr>
        <w:t>Управление образования администрации городского округа Солнечногорск Московской области</w:t>
      </w:r>
    </w:p>
    <w:p w14:paraId="2C43BCCB" w14:textId="77777777" w:rsidR="00BF1A66" w:rsidRDefault="00BF1A66" w:rsidP="00BF1A66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lang w:val="ru-RU" w:eastAsia="ru-RU"/>
        </w:rPr>
        <w:t xml:space="preserve">МБОУ </w:t>
      </w:r>
      <w:proofErr w:type="spellStart"/>
      <w:r>
        <w:rPr>
          <w:rFonts w:ascii="LiberationSerif" w:eastAsia="Times New Roman" w:hAnsi="LiberationSerif" w:cs="Times New Roman"/>
          <w:color w:val="000000"/>
          <w:lang w:val="ru-RU" w:eastAsia="ru-RU"/>
        </w:rPr>
        <w:t>Ложковская</w:t>
      </w:r>
      <w:proofErr w:type="spellEnd"/>
      <w:r>
        <w:rPr>
          <w:rFonts w:ascii="LiberationSerif" w:eastAsia="Times New Roman" w:hAnsi="LiberationSerif" w:cs="Times New Roman"/>
          <w:color w:val="000000"/>
          <w:lang w:val="ru-RU" w:eastAsia="ru-RU"/>
        </w:rPr>
        <w:t xml:space="preserve"> СОШ</w:t>
      </w:r>
    </w:p>
    <w:p w14:paraId="3DAE81DA" w14:textId="77777777" w:rsidR="00BF1A66" w:rsidRDefault="00BF1A66" w:rsidP="00BF1A66">
      <w:pPr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6AB85452" w14:textId="77777777" w:rsidR="00BF1A66" w:rsidRDefault="00BF1A66" w:rsidP="00BF1A66">
      <w:pPr>
        <w:autoSpaceDN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3C87BC9C" w14:textId="77777777" w:rsidR="00BF1A66" w:rsidRDefault="00BF1A66" w:rsidP="00BF1A66">
      <w:pPr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tbl>
      <w:tblPr>
        <w:tblW w:w="10863" w:type="dxa"/>
        <w:tblLook w:val="04A0" w:firstRow="1" w:lastRow="0" w:firstColumn="1" w:lastColumn="0" w:noHBand="0" w:noVBand="1"/>
      </w:tblPr>
      <w:tblGrid>
        <w:gridCol w:w="3481"/>
        <w:gridCol w:w="3480"/>
        <w:gridCol w:w="3902"/>
      </w:tblGrid>
      <w:tr w:rsidR="00BF1A66" w:rsidRPr="00DC4708" w14:paraId="3C117F75" w14:textId="77777777" w:rsidTr="00BF1A66"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B78F3" w14:textId="77777777" w:rsidR="00BF1A66" w:rsidRDefault="00BF1A6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3BD8AB" w14:textId="77777777" w:rsidR="00BF1A66" w:rsidRDefault="00BF1A6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val="ru-RU" w:eastAsia="ru-RU"/>
              </w:rPr>
              <w:t>ШМО учителей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Л.Р.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Кравцева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9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40285" w14:textId="77777777" w:rsidR="00BF1A66" w:rsidRDefault="00BF1A6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Ложковская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Л.Р.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Апсалямова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14:paraId="06538EDD" w14:textId="77777777" w:rsidR="00BF1A66" w:rsidRDefault="00BF1A66" w:rsidP="00BF1A66">
      <w:pPr>
        <w:widowControl w:val="0"/>
        <w:autoSpaceDE w:val="0"/>
        <w:autoSpaceDN w:val="0"/>
        <w:spacing w:before="978" w:after="0" w:line="228" w:lineRule="auto"/>
        <w:ind w:right="364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РАБОЧАЯ ПРОГРАММА</w:t>
      </w:r>
    </w:p>
    <w:p w14:paraId="5E50E0C3" w14:textId="77777777" w:rsidR="005D1E75" w:rsidRPr="005F7665" w:rsidRDefault="005D1E75" w:rsidP="005D1E75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5F7665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(ID 3901542)</w:t>
      </w:r>
    </w:p>
    <w:p w14:paraId="5FCB7CCB" w14:textId="77777777" w:rsidR="005D1E75" w:rsidRDefault="005D1E75" w:rsidP="005D1E75">
      <w:pPr>
        <w:autoSpaceDE w:val="0"/>
        <w:autoSpaceDN w:val="0"/>
        <w:spacing w:before="166" w:after="0" w:line="228" w:lineRule="auto"/>
        <w:ind w:right="401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1C7F5D6D" w14:textId="6E5A1545" w:rsidR="005D1E75" w:rsidRDefault="00276F7D" w:rsidP="005D1E75">
      <w:pPr>
        <w:autoSpaceDE w:val="0"/>
        <w:autoSpaceDN w:val="0"/>
        <w:spacing w:before="70" w:after="0" w:line="228" w:lineRule="auto"/>
        <w:ind w:right="417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</w:t>
      </w:r>
      <w:r w:rsidR="005D1E75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</w:t>
      </w:r>
    </w:p>
    <w:p w14:paraId="5D2FE4BB" w14:textId="77777777" w:rsidR="005D1E75" w:rsidRDefault="005D1E75" w:rsidP="005D1E75">
      <w:pPr>
        <w:autoSpaceDE w:val="0"/>
        <w:autoSpaceDN w:val="0"/>
        <w:spacing w:before="670" w:after="0" w:line="228" w:lineRule="auto"/>
        <w:ind w:right="267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14:paraId="1166B460" w14:textId="77777777" w:rsidR="005D1E75" w:rsidRDefault="005D1E75" w:rsidP="005D1E75">
      <w:pPr>
        <w:autoSpaceDE w:val="0"/>
        <w:autoSpaceDN w:val="0"/>
        <w:spacing w:before="70" w:after="0" w:line="228" w:lineRule="auto"/>
        <w:ind w:right="361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2022-2023 учебный год</w:t>
      </w:r>
    </w:p>
    <w:p w14:paraId="2C228392" w14:textId="77777777" w:rsidR="005D1E75" w:rsidRDefault="005D1E75" w:rsidP="005D1E75">
      <w:pPr>
        <w:autoSpaceDE w:val="0"/>
        <w:autoSpaceDN w:val="0"/>
        <w:spacing w:before="2112" w:after="0" w:line="228" w:lineRule="auto"/>
        <w:ind w:right="3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Составитель: Безрукова Татьяна Валерьевна</w:t>
      </w:r>
    </w:p>
    <w:p w14:paraId="1F3BE2A3" w14:textId="64DED5A1" w:rsidR="005D1E75" w:rsidRDefault="005D1E75" w:rsidP="005D1E75">
      <w:pPr>
        <w:autoSpaceDE w:val="0"/>
        <w:autoSpaceDN w:val="0"/>
        <w:spacing w:before="70" w:after="0" w:line="228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14:paraId="31F6B32D" w14:textId="77777777" w:rsidR="00EA17AC" w:rsidRDefault="00EA17AC" w:rsidP="005D1E75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3A465B9" w14:textId="77777777" w:rsidR="00EA17AC" w:rsidRDefault="00EA17AC" w:rsidP="005D1E75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256C825" w14:textId="77777777" w:rsidR="00EA17AC" w:rsidRDefault="00EA17AC" w:rsidP="005D1E75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77257B0" w14:textId="66491AFE" w:rsidR="005D1E75" w:rsidRPr="00EB7D94" w:rsidRDefault="005D1E75" w:rsidP="005D1E75">
      <w:pPr>
        <w:jc w:val="center"/>
        <w:rPr>
          <w:lang w:val="ru-RU"/>
        </w:rPr>
        <w:sectPr w:rsidR="005D1E75" w:rsidRPr="00EB7D94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Солнечногорск 2022</w:t>
      </w:r>
    </w:p>
    <w:p w14:paraId="436375E5" w14:textId="77777777" w:rsidR="00166CB6" w:rsidRPr="00D47C1A" w:rsidRDefault="00166CB6">
      <w:pPr>
        <w:autoSpaceDE w:val="0"/>
        <w:autoSpaceDN w:val="0"/>
        <w:spacing w:after="78" w:line="220" w:lineRule="exact"/>
        <w:rPr>
          <w:lang w:val="ru-RU"/>
        </w:rPr>
      </w:pPr>
    </w:p>
    <w:p w14:paraId="59AEAB0E" w14:textId="77777777" w:rsidR="00166CB6" w:rsidRPr="00D47C1A" w:rsidRDefault="00466C95">
      <w:pPr>
        <w:autoSpaceDE w:val="0"/>
        <w:autoSpaceDN w:val="0"/>
        <w:spacing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1CE52243" w14:textId="77777777" w:rsidR="00166CB6" w:rsidRPr="00D47C1A" w:rsidRDefault="00466C95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чтение»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приоритеты духовно-нравственного развития, воспитания и социализации обучающихся,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сформулированные в Примерной программе воспитания.</w:t>
      </w:r>
    </w:p>
    <w:p w14:paraId="1D602694" w14:textId="77777777" w:rsidR="00166CB6" w:rsidRPr="00D47C1A" w:rsidRDefault="00466C95">
      <w:pPr>
        <w:autoSpaceDE w:val="0"/>
        <w:autoSpaceDN w:val="0"/>
        <w:spacing w:before="262"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ЧТЕНИЕ»</w:t>
      </w:r>
    </w:p>
    <w:p w14:paraId="0CB4C520" w14:textId="77777777" w:rsidR="00166CB6" w:rsidRPr="00D47C1A" w:rsidRDefault="00466C95">
      <w:pPr>
        <w:autoSpaceDE w:val="0"/>
        <w:autoSpaceDN w:val="0"/>
        <w:spacing w:before="168" w:after="0" w:line="286" w:lineRule="auto"/>
        <w:ind w:right="144" w:firstLine="18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DFB096F" w14:textId="77777777" w:rsidR="00166CB6" w:rsidRPr="00D47C1A" w:rsidRDefault="00466C9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14:paraId="72A5B2A0" w14:textId="77777777" w:rsidR="00166CB6" w:rsidRPr="00D47C1A" w:rsidRDefault="00466C95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В основу отбора произведений положены </w:t>
      </w:r>
      <w:proofErr w:type="spell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общедидактические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</w:t>
      </w:r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литературной  грамотности</w:t>
      </w:r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 младшего 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14:paraId="59C29305" w14:textId="77777777" w:rsidR="00166CB6" w:rsidRPr="00D47C1A" w:rsidRDefault="00466C9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188EFA11" w14:textId="77777777" w:rsidR="00166CB6" w:rsidRPr="00D47C1A" w:rsidRDefault="00466C9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401C0A16" w14:textId="77777777" w:rsidR="00166CB6" w:rsidRPr="00D47C1A" w:rsidRDefault="00466C9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На курс «Литературное чтение» во 2 классе отводится 136 ч. </w:t>
      </w:r>
    </w:p>
    <w:p w14:paraId="0EBBB268" w14:textId="77777777" w:rsidR="00166CB6" w:rsidRPr="00D47C1A" w:rsidRDefault="00466C95">
      <w:pPr>
        <w:autoSpaceDE w:val="0"/>
        <w:autoSpaceDN w:val="0"/>
        <w:spacing w:before="262"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ЧТЕНИЕ»</w:t>
      </w:r>
    </w:p>
    <w:p w14:paraId="51B7ED0A" w14:textId="77777777" w:rsidR="00166CB6" w:rsidRPr="00D47C1A" w:rsidRDefault="00466C95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Приоритетная </w:t>
      </w: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 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</w:t>
      </w:r>
    </w:p>
    <w:p w14:paraId="180D6763" w14:textId="77777777" w:rsidR="00166CB6" w:rsidRPr="00D47C1A" w:rsidRDefault="00166CB6">
      <w:pPr>
        <w:rPr>
          <w:lang w:val="ru-RU"/>
        </w:rPr>
        <w:sectPr w:rsidR="00166CB6" w:rsidRPr="00D47C1A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543F0C5" w14:textId="77777777" w:rsidR="00166CB6" w:rsidRPr="00D47C1A" w:rsidRDefault="00166CB6">
      <w:pPr>
        <w:autoSpaceDE w:val="0"/>
        <w:autoSpaceDN w:val="0"/>
        <w:spacing w:after="66" w:line="220" w:lineRule="exact"/>
        <w:rPr>
          <w:lang w:val="ru-RU"/>
        </w:rPr>
      </w:pPr>
    </w:p>
    <w:p w14:paraId="2A788B10" w14:textId="77777777" w:rsidR="00166CB6" w:rsidRPr="00D47C1A" w:rsidRDefault="00466C95">
      <w:pPr>
        <w:autoSpaceDE w:val="0"/>
        <w:autoSpaceDN w:val="0"/>
        <w:spacing w:after="0" w:line="281" w:lineRule="auto"/>
        <w:ind w:right="28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предметных и универсальных действий в процессе изучения </w:t>
      </w:r>
      <w:proofErr w:type="spellStart"/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 станут фундаментом обучения в основном звене школы, а также будут востребованы в жизни.</w:t>
      </w:r>
    </w:p>
    <w:p w14:paraId="6D7BA1F4" w14:textId="77777777" w:rsidR="00166CB6" w:rsidRPr="00D47C1A" w:rsidRDefault="00466C95">
      <w:pPr>
        <w:tabs>
          <w:tab w:val="left" w:pos="180"/>
        </w:tabs>
        <w:autoSpaceDE w:val="0"/>
        <w:autoSpaceDN w:val="0"/>
        <w:spacing w:before="190" w:after="0" w:line="262" w:lineRule="auto"/>
        <w:ind w:right="432"/>
        <w:rPr>
          <w:lang w:val="ru-RU"/>
        </w:rPr>
      </w:pP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14:paraId="3B00EFDF" w14:textId="77777777" w:rsidR="00166CB6" w:rsidRPr="00D47C1A" w:rsidRDefault="00466C95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2DFF1CF3" w14:textId="77777777" w:rsidR="00166CB6" w:rsidRPr="00D47C1A" w:rsidRDefault="00466C95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достижение необходимого для продолжения образования уровня общего речевого развития;</w:t>
      </w:r>
    </w:p>
    <w:p w14:paraId="2F064F13" w14:textId="77777777" w:rsidR="00166CB6" w:rsidRPr="00D47C1A" w:rsidRDefault="00466C95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2014599B" w14:textId="77777777" w:rsidR="00166CB6" w:rsidRPr="00D47C1A" w:rsidRDefault="00466C9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7BE50A5" w14:textId="77777777" w:rsidR="00166CB6" w:rsidRPr="00D47C1A" w:rsidRDefault="00466C95">
      <w:pPr>
        <w:autoSpaceDE w:val="0"/>
        <w:autoSpaceDN w:val="0"/>
        <w:spacing w:before="190" w:after="0" w:line="286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элементарными умениями анализа и интерпретации текста, осознанного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использования при анализе текста изученных литературных понятий: прозаическая и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(сравнение, эпитет, олицетворение);</w:t>
      </w:r>
    </w:p>
    <w:p w14:paraId="6B28B2C4" w14:textId="77777777" w:rsidR="00166CB6" w:rsidRPr="00D47C1A" w:rsidRDefault="00466C9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14:paraId="135EE777" w14:textId="77777777" w:rsidR="00166CB6" w:rsidRPr="00D47C1A" w:rsidRDefault="00166CB6">
      <w:pPr>
        <w:rPr>
          <w:lang w:val="ru-RU"/>
        </w:rPr>
        <w:sectPr w:rsidR="00166CB6" w:rsidRPr="00D47C1A">
          <w:pgSz w:w="11900" w:h="16840"/>
          <w:pgMar w:top="286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14:paraId="3AE28730" w14:textId="77777777" w:rsidR="00166CB6" w:rsidRPr="00D47C1A" w:rsidRDefault="00166CB6">
      <w:pPr>
        <w:autoSpaceDE w:val="0"/>
        <w:autoSpaceDN w:val="0"/>
        <w:spacing w:after="78" w:line="220" w:lineRule="exact"/>
        <w:rPr>
          <w:lang w:val="ru-RU"/>
        </w:rPr>
      </w:pPr>
    </w:p>
    <w:p w14:paraId="1F6916CE" w14:textId="77777777" w:rsidR="00166CB6" w:rsidRPr="00D47C1A" w:rsidRDefault="00466C95">
      <w:pPr>
        <w:autoSpaceDE w:val="0"/>
        <w:autoSpaceDN w:val="0"/>
        <w:spacing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1D9C9290" w14:textId="77777777" w:rsidR="00166CB6" w:rsidRPr="00D47C1A" w:rsidRDefault="00466C95">
      <w:pPr>
        <w:tabs>
          <w:tab w:val="left" w:pos="180"/>
        </w:tabs>
        <w:autoSpaceDE w:val="0"/>
        <w:autoSpaceDN w:val="0"/>
        <w:spacing w:before="346" w:after="0" w:line="262" w:lineRule="auto"/>
        <w:ind w:left="60"/>
        <w:rPr>
          <w:lang w:val="ru-RU"/>
        </w:rPr>
      </w:pP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О нашей Родине.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Круг чтения: произведения о Родине (на </w:t>
      </w:r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примере  не</w:t>
      </w:r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  менее   трёх   стихотворений И. С. Никитина, Ф. П. Савинова, А. А. Прокофьева, Н. М. Рубцова, С. А. Есенина и др.).</w:t>
      </w:r>
    </w:p>
    <w:p w14:paraId="1AAF5ADB" w14:textId="77777777" w:rsidR="00166CB6" w:rsidRPr="00D47C1A" w:rsidRDefault="00466C95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14:paraId="543D5468" w14:textId="77777777" w:rsidR="00166CB6" w:rsidRPr="00D47C1A" w:rsidRDefault="00466C95">
      <w:pPr>
        <w:autoSpaceDE w:val="0"/>
        <w:autoSpaceDN w:val="0"/>
        <w:spacing w:before="192" w:after="0" w:line="283" w:lineRule="auto"/>
        <w:ind w:right="288" w:firstLine="180"/>
        <w:rPr>
          <w:lang w:val="ru-RU"/>
        </w:rPr>
      </w:pP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(устное народное творчество).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</w:t>
      </w:r>
    </w:p>
    <w:p w14:paraId="4FDBF33F" w14:textId="77777777" w:rsidR="00166CB6" w:rsidRPr="00D47C1A" w:rsidRDefault="00466C95">
      <w:pPr>
        <w:autoSpaceDE w:val="0"/>
        <w:autoSpaceDN w:val="0"/>
        <w:spacing w:before="70" w:after="0"/>
        <w:ind w:right="576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14:paraId="440F8D15" w14:textId="77777777" w:rsidR="00166CB6" w:rsidRPr="00D47C1A" w:rsidRDefault="00466C95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Звуки и краски родной природы в разные времена года.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</w:t>
      </w:r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  (</w:t>
      </w:r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   произведения    П. И. Чайковского, А. Вивальди и др.). </w:t>
      </w:r>
    </w:p>
    <w:p w14:paraId="23A42643" w14:textId="77777777" w:rsidR="00166CB6" w:rsidRPr="00D47C1A" w:rsidRDefault="00466C95">
      <w:pPr>
        <w:autoSpaceDE w:val="0"/>
        <w:autoSpaceDN w:val="0"/>
        <w:spacing w:before="190" w:after="0" w:line="262" w:lineRule="auto"/>
        <w:jc w:val="center"/>
        <w:rPr>
          <w:lang w:val="ru-RU"/>
        </w:rPr>
      </w:pP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О детях и дружбе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. Круг чтения: тема дружбы в художественном произведении (расширение круга чтения: не менее четырёх </w:t>
      </w:r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произведений  С.</w:t>
      </w:r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А. Баруздина,  Н. Н. Носова,  В. А. Осеевой, А. Гайдара, В.</w:t>
      </w:r>
    </w:p>
    <w:p w14:paraId="6B5CA4B1" w14:textId="77777777" w:rsidR="00166CB6" w:rsidRPr="00D47C1A" w:rsidRDefault="00466C95">
      <w:pPr>
        <w:autoSpaceDE w:val="0"/>
        <w:autoSpaceDN w:val="0"/>
        <w:spacing w:before="72" w:after="0"/>
        <w:ind w:right="28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П. Катаева, И. П. </w:t>
      </w:r>
      <w:proofErr w:type="spell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Токмаковой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14:paraId="5C26F7A9" w14:textId="77777777" w:rsidR="00166CB6" w:rsidRPr="00D47C1A" w:rsidRDefault="00466C95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Мир сказок.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 (например, народная сказка «Золотая </w:t>
      </w:r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рыбка»  и</w:t>
      </w:r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 «Сказка  о рыбаке  и  рыбке» А. С. Пушкина, народная сказка «Морозко» и сказка «Мороз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14:paraId="5DF7F4D2" w14:textId="77777777" w:rsidR="00166CB6" w:rsidRPr="00D47C1A" w:rsidRDefault="00466C95">
      <w:pPr>
        <w:autoSpaceDE w:val="0"/>
        <w:autoSpaceDN w:val="0"/>
        <w:spacing w:before="190" w:after="0"/>
        <w:ind w:firstLine="180"/>
        <w:rPr>
          <w:lang w:val="ru-RU"/>
        </w:rPr>
      </w:pP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О братьях наших меньших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 Н. Мамина-Сибиряка, Е. И. Чарушина, В. В. Бианки, Г. А. </w:t>
      </w:r>
      <w:proofErr w:type="spell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Скребицкого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, В. В. </w:t>
      </w:r>
      <w:proofErr w:type="spell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Чаплиной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, С. В. Михалкова, Б. С. Житкова, С. В. Образцова, М. М.</w:t>
      </w:r>
    </w:p>
    <w:p w14:paraId="0C7801BF" w14:textId="77777777" w:rsidR="00166CB6" w:rsidRPr="00D47C1A" w:rsidRDefault="00466C95">
      <w:pPr>
        <w:autoSpaceDE w:val="0"/>
        <w:autoSpaceDN w:val="0"/>
        <w:spacing w:before="70"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Пришвина и др.).  Отражение образов животных в фольклоре (русские народные песни, загадки,</w:t>
      </w:r>
    </w:p>
    <w:p w14:paraId="72E7AD9D" w14:textId="77777777" w:rsidR="00166CB6" w:rsidRPr="00D47C1A" w:rsidRDefault="00166CB6">
      <w:pPr>
        <w:rPr>
          <w:lang w:val="ru-RU"/>
        </w:rPr>
        <w:sectPr w:rsidR="00166CB6" w:rsidRPr="00D47C1A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CFC46D6" w14:textId="77777777" w:rsidR="00166CB6" w:rsidRPr="00D47C1A" w:rsidRDefault="00166CB6">
      <w:pPr>
        <w:autoSpaceDE w:val="0"/>
        <w:autoSpaceDN w:val="0"/>
        <w:spacing w:after="66" w:line="220" w:lineRule="exact"/>
        <w:rPr>
          <w:lang w:val="ru-RU"/>
        </w:rPr>
      </w:pPr>
    </w:p>
    <w:p w14:paraId="353661AD" w14:textId="77777777" w:rsidR="00166CB6" w:rsidRPr="00D47C1A" w:rsidRDefault="00466C95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</w:t>
      </w:r>
    </w:p>
    <w:p w14:paraId="024DECD6" w14:textId="77777777" w:rsidR="00166CB6" w:rsidRPr="00D47C1A" w:rsidRDefault="00466C95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Особенности басни как жанра литературы, прозаические и стихотворные   басни</w:t>
      </w:r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  (</w:t>
      </w:r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на   примере произведений   И. А. Крылова, Л. Н. Толстого). Мораль басни как нравственный урок (поучение).</w:t>
      </w:r>
    </w:p>
    <w:p w14:paraId="0283900F" w14:textId="77777777" w:rsidR="00166CB6" w:rsidRPr="00D47C1A" w:rsidRDefault="00466C9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Знакомство с художниками-иллюстраторами, анималистами (без использования термина): Е. И. Чарушин, В. В. Бианки.</w:t>
      </w:r>
    </w:p>
    <w:p w14:paraId="0C3A396A" w14:textId="77777777" w:rsidR="00166CB6" w:rsidRPr="00D47C1A" w:rsidRDefault="00466C95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О наших близких, о семье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14:paraId="30B95732" w14:textId="77777777" w:rsidR="00166CB6" w:rsidRPr="00D47C1A" w:rsidRDefault="00466C95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Зарубежная литература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. Круг чтения: литературная (авторская) сказка (не менее двух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произведений): зарубежные писатели-сказочники (Ш. Перро, братья Гримм, Х.-К. Андерсен, Дж. Родари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14:paraId="5152D427" w14:textId="77777777" w:rsidR="00166CB6" w:rsidRPr="00D47C1A" w:rsidRDefault="00466C95">
      <w:pPr>
        <w:autoSpaceDE w:val="0"/>
        <w:autoSpaceDN w:val="0"/>
        <w:spacing w:before="190" w:after="0"/>
        <w:ind w:firstLine="180"/>
        <w:rPr>
          <w:lang w:val="ru-RU"/>
        </w:rPr>
      </w:pP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Библиографическая </w:t>
      </w:r>
      <w:proofErr w:type="gramStart"/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культура(</w:t>
      </w:r>
      <w:proofErr w:type="gramEnd"/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 с  детской  книгой и справочной литературой)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. Книга как источник необходимых знаний. Элементы книги: содержание или оглавление, аннотация,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14:paraId="71A1AC43" w14:textId="77777777" w:rsidR="00166CB6" w:rsidRPr="00D47C1A" w:rsidRDefault="00166CB6">
      <w:pPr>
        <w:rPr>
          <w:lang w:val="ru-RU"/>
        </w:rPr>
        <w:sectPr w:rsidR="00166CB6" w:rsidRPr="00D47C1A">
          <w:pgSz w:w="11900" w:h="16840"/>
          <w:pgMar w:top="286" w:right="720" w:bottom="1440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625A8D36" w14:textId="77777777" w:rsidR="00166CB6" w:rsidRPr="00D47C1A" w:rsidRDefault="00166CB6">
      <w:pPr>
        <w:autoSpaceDE w:val="0"/>
        <w:autoSpaceDN w:val="0"/>
        <w:spacing w:after="78" w:line="220" w:lineRule="exact"/>
        <w:rPr>
          <w:lang w:val="ru-RU"/>
        </w:rPr>
      </w:pPr>
    </w:p>
    <w:p w14:paraId="46E828A8" w14:textId="77777777" w:rsidR="00166CB6" w:rsidRPr="00D47C1A" w:rsidRDefault="00466C95">
      <w:pPr>
        <w:autoSpaceDE w:val="0"/>
        <w:autoSpaceDN w:val="0"/>
        <w:spacing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536C9F47" w14:textId="77777777" w:rsidR="00166CB6" w:rsidRPr="00D47C1A" w:rsidRDefault="00466C95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литературного чтения во 2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927565D" w14:textId="77777777" w:rsidR="00166CB6" w:rsidRPr="00D47C1A" w:rsidRDefault="00466C95">
      <w:pPr>
        <w:autoSpaceDE w:val="0"/>
        <w:autoSpaceDN w:val="0"/>
        <w:spacing w:before="262"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4528F305" w14:textId="77777777" w:rsidR="00166CB6" w:rsidRPr="00D47C1A" w:rsidRDefault="00466C95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чтение»отражают</w:t>
      </w:r>
      <w:proofErr w:type="spellEnd"/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EFFDA5C" w14:textId="77777777" w:rsidR="00166CB6" w:rsidRPr="00D47C1A" w:rsidRDefault="00466C9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Гражданско-патриотическое воспитание:</w:t>
      </w:r>
    </w:p>
    <w:p w14:paraId="4868E991" w14:textId="77777777" w:rsidR="00166CB6" w:rsidRPr="00D47C1A" w:rsidRDefault="00466C9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BD539F6" w14:textId="77777777" w:rsidR="00166CB6" w:rsidRPr="00D47C1A" w:rsidRDefault="00466C95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3E1D8DD9" w14:textId="77777777" w:rsidR="00166CB6" w:rsidRPr="00D47C1A" w:rsidRDefault="00466C9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0ED7A4DD" w14:textId="77777777" w:rsidR="00166CB6" w:rsidRPr="00D47C1A" w:rsidRDefault="00466C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Духовно-нравственное воспитание:</w:t>
      </w:r>
    </w:p>
    <w:p w14:paraId="01DC5C66" w14:textId="77777777" w:rsidR="00166CB6" w:rsidRPr="00D47C1A" w:rsidRDefault="00466C95">
      <w:pPr>
        <w:autoSpaceDE w:val="0"/>
        <w:autoSpaceDN w:val="0"/>
        <w:spacing w:before="178" w:after="0"/>
        <w:ind w:left="420" w:right="7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7DD16BAD" w14:textId="77777777" w:rsidR="00166CB6" w:rsidRPr="00D47C1A" w:rsidRDefault="00466C95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61CB5A6" w14:textId="77777777" w:rsidR="00166CB6" w:rsidRPr="00D47C1A" w:rsidRDefault="00466C9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6717E23" w14:textId="77777777" w:rsidR="00166CB6" w:rsidRPr="00D47C1A" w:rsidRDefault="00466C9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14:paraId="7B0106F0" w14:textId="77777777" w:rsidR="00166CB6" w:rsidRPr="00D47C1A" w:rsidRDefault="00466C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Эстетическое воспитание:</w:t>
      </w:r>
    </w:p>
    <w:p w14:paraId="717419B3" w14:textId="77777777" w:rsidR="00166CB6" w:rsidRPr="00D47C1A" w:rsidRDefault="00466C95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E0AD341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приобретение  эстетического</w:t>
      </w:r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 опыта  слушания,  чтения и эмоционально-эстетической оценки</w:t>
      </w:r>
    </w:p>
    <w:p w14:paraId="50571564" w14:textId="77777777" w:rsidR="00166CB6" w:rsidRPr="00D47C1A" w:rsidRDefault="00166CB6">
      <w:pPr>
        <w:rPr>
          <w:lang w:val="ru-RU"/>
        </w:rPr>
        <w:sectPr w:rsidR="00166CB6" w:rsidRPr="00D47C1A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7DC80AF" w14:textId="77777777" w:rsidR="00166CB6" w:rsidRPr="00D47C1A" w:rsidRDefault="00166CB6">
      <w:pPr>
        <w:autoSpaceDE w:val="0"/>
        <w:autoSpaceDN w:val="0"/>
        <w:spacing w:after="66" w:line="220" w:lineRule="exact"/>
        <w:rPr>
          <w:lang w:val="ru-RU"/>
        </w:rPr>
      </w:pPr>
    </w:p>
    <w:p w14:paraId="21418DDF" w14:textId="77777777" w:rsidR="00166CB6" w:rsidRPr="00D47C1A" w:rsidRDefault="00466C95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произведений фольклора и художественной литературы;</w:t>
      </w:r>
    </w:p>
    <w:p w14:paraId="6AEC64BF" w14:textId="77777777" w:rsidR="00166CB6" w:rsidRPr="00D47C1A" w:rsidRDefault="00466C9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14:paraId="09E1F132" w14:textId="77777777" w:rsidR="00166CB6" w:rsidRPr="00D47C1A" w:rsidRDefault="00466C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воспитание, формирование культуры здоровья эмоционального благополучия:</w:t>
      </w:r>
    </w:p>
    <w:p w14:paraId="3BEEBDBE" w14:textId="77777777" w:rsidR="00166CB6" w:rsidRPr="00D47C1A" w:rsidRDefault="00466C95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</w:t>
      </w:r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правил  здорового</w:t>
      </w:r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 и  безопасного  (для  себя и других людей) образа жизни в окружающей среде (в том числе информационной);</w:t>
      </w:r>
    </w:p>
    <w:p w14:paraId="50F1ECCD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здоровью.</w:t>
      </w:r>
    </w:p>
    <w:p w14:paraId="6C1658F3" w14:textId="77777777" w:rsidR="00166CB6" w:rsidRPr="00D47C1A" w:rsidRDefault="00466C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Трудовое воспитание:</w:t>
      </w:r>
    </w:p>
    <w:p w14:paraId="305F525F" w14:textId="77777777" w:rsidR="00166CB6" w:rsidRPr="00D47C1A" w:rsidRDefault="00466C95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53E7D629" w14:textId="77777777" w:rsidR="00166CB6" w:rsidRPr="00D47C1A" w:rsidRDefault="00466C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14:paraId="000FBFF6" w14:textId="77777777" w:rsidR="00166CB6" w:rsidRPr="00D47C1A" w:rsidRDefault="00466C9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7743E468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вред.</w:t>
      </w:r>
    </w:p>
    <w:p w14:paraId="029E51CA" w14:textId="77777777" w:rsidR="00166CB6" w:rsidRPr="00D47C1A" w:rsidRDefault="00466C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0EB451C8" w14:textId="77777777" w:rsidR="00166CB6" w:rsidRPr="00D47C1A" w:rsidRDefault="00466C9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36B21D42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овладение смысловым чтением для решения различного уровня учебных и жизненных задач;</w:t>
      </w:r>
    </w:p>
    <w:p w14:paraId="6A192EE9" w14:textId="77777777" w:rsidR="00166CB6" w:rsidRPr="00D47C1A" w:rsidRDefault="00466C95">
      <w:pPr>
        <w:autoSpaceDE w:val="0"/>
        <w:autoSpaceDN w:val="0"/>
        <w:spacing w:before="190" w:after="0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63299ADA" w14:textId="77777777" w:rsidR="00166CB6" w:rsidRPr="00D47C1A" w:rsidRDefault="00466C95">
      <w:pPr>
        <w:autoSpaceDE w:val="0"/>
        <w:autoSpaceDN w:val="0"/>
        <w:spacing w:before="322"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4E2680D9" w14:textId="77777777" w:rsidR="00166CB6" w:rsidRPr="00D47C1A" w:rsidRDefault="00466C9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3629F500" w14:textId="77777777" w:rsidR="00166CB6" w:rsidRPr="00D47C1A" w:rsidRDefault="00466C95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14:paraId="02A8D79F" w14:textId="77777777" w:rsidR="00166CB6" w:rsidRPr="00D47C1A" w:rsidRDefault="00466C95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2264A157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объединять произведения по жанру, авторской принадлежности;</w:t>
      </w:r>
    </w:p>
    <w:p w14:paraId="098E5164" w14:textId="77777777" w:rsidR="00166CB6" w:rsidRPr="00D47C1A" w:rsidRDefault="00466C9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классификации, классифицировать произведения по темам, жанрам и видам;</w:t>
      </w:r>
    </w:p>
    <w:p w14:paraId="33D51816" w14:textId="77777777" w:rsidR="00166CB6" w:rsidRPr="00D47C1A" w:rsidRDefault="00466C9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предложенному алгоритму;</w:t>
      </w:r>
    </w:p>
    <w:p w14:paraId="1109C4A9" w14:textId="77777777" w:rsidR="00166CB6" w:rsidRPr="00D47C1A" w:rsidRDefault="00466C9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14:paraId="3ECA3181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в сюжете фольклорного и художественного</w:t>
      </w:r>
    </w:p>
    <w:p w14:paraId="6DD9FED9" w14:textId="77777777" w:rsidR="00166CB6" w:rsidRPr="00D47C1A" w:rsidRDefault="00166CB6">
      <w:pPr>
        <w:rPr>
          <w:lang w:val="ru-RU"/>
        </w:rPr>
        <w:sectPr w:rsidR="00166CB6" w:rsidRPr="00D47C1A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5F12B4A1" w14:textId="77777777" w:rsidR="00166CB6" w:rsidRPr="00D47C1A" w:rsidRDefault="00166CB6">
      <w:pPr>
        <w:autoSpaceDE w:val="0"/>
        <w:autoSpaceDN w:val="0"/>
        <w:spacing w:after="90" w:line="220" w:lineRule="exact"/>
        <w:rPr>
          <w:lang w:val="ru-RU"/>
        </w:rPr>
      </w:pPr>
    </w:p>
    <w:p w14:paraId="6BA8709C" w14:textId="77777777" w:rsidR="00166CB6" w:rsidRPr="00D47C1A" w:rsidRDefault="00466C95">
      <w:pPr>
        <w:tabs>
          <w:tab w:val="left" w:pos="420"/>
        </w:tabs>
        <w:autoSpaceDE w:val="0"/>
        <w:autoSpaceDN w:val="0"/>
        <w:spacing w:after="0" w:line="346" w:lineRule="auto"/>
        <w:ind w:left="180"/>
        <w:rPr>
          <w:lang w:val="ru-RU"/>
        </w:rPr>
      </w:pP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текста, при составлении плана, пересказе текста, характеристике поступков героев;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разрыв между реальным и желательным состоянием объекта (ситуации) на основе </w:t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предложенных учителем вопросов;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 помощью учителя цель, планировать изменения объекта, ситуации;</w:t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решения задачи, выбирать наиболее подходящий (на основе </w:t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предложенных критериев);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</w:t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особенностей объекта изучения и связей между объектами (часть — целое, причина —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следствие);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выводы и подкреплять их доказательствами на основе результатов 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проведённого наблюдения (опыта, классификации, сравнения, исследования);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прогнозировать возможное развитие процессов, событий и их последствия в аналогичных или </w:t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сходных ситуациях;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представленную в явном виде;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основании </w:t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способа её проверки;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с помощью взрослых (учителей, родителей (законных представителей) правила </w:t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информационной безопасности при поиске информации в сети Интернет;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создавать текстовую, видео, графическую, звуковую информацию в </w:t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соответствии с учебной задачей;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создавать схемы, таблицы для представления информации.</w:t>
      </w:r>
    </w:p>
    <w:p w14:paraId="37F4EEA2" w14:textId="77777777" w:rsidR="00166CB6" w:rsidRPr="00D47C1A" w:rsidRDefault="00466C95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lang w:val="ru-RU"/>
        </w:rPr>
      </w:pP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универсальные учебные действия: 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</w:t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условиями общения в знакомой среде;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уважительное отношение к собеседнику, соблюдать правила ведения диалога и </w:t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дискуссии;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повествование);</w:t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выступления;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14:paraId="4A738E4C" w14:textId="77777777" w:rsidR="00166CB6" w:rsidRPr="00D47C1A" w:rsidRDefault="00166CB6">
      <w:pPr>
        <w:rPr>
          <w:lang w:val="ru-RU"/>
        </w:rPr>
        <w:sectPr w:rsidR="00166CB6" w:rsidRPr="00D47C1A">
          <w:pgSz w:w="11900" w:h="16840"/>
          <w:pgMar w:top="310" w:right="744" w:bottom="416" w:left="666" w:header="720" w:footer="720" w:gutter="0"/>
          <w:cols w:space="720" w:equalWidth="0">
            <w:col w:w="10490" w:space="0"/>
          </w:cols>
          <w:docGrid w:linePitch="360"/>
        </w:sectPr>
      </w:pPr>
    </w:p>
    <w:p w14:paraId="4E26E475" w14:textId="77777777" w:rsidR="00166CB6" w:rsidRPr="00D47C1A" w:rsidRDefault="00166CB6">
      <w:pPr>
        <w:autoSpaceDE w:val="0"/>
        <w:autoSpaceDN w:val="0"/>
        <w:spacing w:after="78" w:line="220" w:lineRule="exact"/>
        <w:rPr>
          <w:lang w:val="ru-RU"/>
        </w:rPr>
      </w:pPr>
    </w:p>
    <w:p w14:paraId="45173718" w14:textId="77777777" w:rsidR="00166CB6" w:rsidRPr="00D47C1A" w:rsidRDefault="00466C95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универсальные учебные действия: </w:t>
      </w:r>
      <w:r w:rsidRPr="00D47C1A">
        <w:rPr>
          <w:lang w:val="ru-RU"/>
        </w:rPr>
        <w:br/>
      </w:r>
      <w:r w:rsidRPr="00D47C1A">
        <w:rPr>
          <w:lang w:val="ru-RU"/>
        </w:rPr>
        <w:tab/>
      </w: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самоорганизация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26A95E59" w14:textId="77777777" w:rsidR="00166CB6" w:rsidRPr="00D47C1A" w:rsidRDefault="00466C9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14:paraId="4A9552E0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действий;</w:t>
      </w:r>
    </w:p>
    <w:p w14:paraId="5D992D58" w14:textId="77777777" w:rsidR="00166CB6" w:rsidRPr="00D47C1A" w:rsidRDefault="00466C9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47C1A">
        <w:rPr>
          <w:rFonts w:ascii="Times New Roman" w:eastAsia="Times New Roman" w:hAnsi="Times New Roman"/>
          <w:i/>
          <w:color w:val="000000"/>
          <w:sz w:val="24"/>
          <w:lang w:val="ru-RU"/>
        </w:rPr>
        <w:t>самоконтроль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586D7E3B" w14:textId="77777777" w:rsidR="00166CB6" w:rsidRPr="00D47C1A" w:rsidRDefault="00466C95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14:paraId="7B908189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ошибок.</w:t>
      </w:r>
    </w:p>
    <w:p w14:paraId="71C65862" w14:textId="77777777" w:rsidR="00166CB6" w:rsidRPr="00D47C1A" w:rsidRDefault="00466C95">
      <w:pPr>
        <w:autoSpaceDE w:val="0"/>
        <w:autoSpaceDN w:val="0"/>
        <w:spacing w:before="324"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61398BEE" w14:textId="77777777" w:rsidR="00166CB6" w:rsidRPr="00D47C1A" w:rsidRDefault="00466C95">
      <w:pPr>
        <w:autoSpaceDE w:val="0"/>
        <w:autoSpaceDN w:val="0"/>
        <w:spacing w:before="228" w:after="0" w:line="271" w:lineRule="auto"/>
        <w:ind w:left="420" w:right="432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7BA0BB0" w14:textId="77777777" w:rsidR="00166CB6" w:rsidRPr="00D47C1A" w:rsidRDefault="00466C9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75F6429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подчиняться;</w:t>
      </w:r>
    </w:p>
    <w:p w14:paraId="6192513C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14:paraId="45434A8E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14:paraId="419008AC" w14:textId="77777777" w:rsidR="00166CB6" w:rsidRPr="00D47C1A" w:rsidRDefault="00466C9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14:paraId="4DA97537" w14:textId="77777777" w:rsidR="00166CB6" w:rsidRPr="00D47C1A" w:rsidRDefault="00466C95">
      <w:pPr>
        <w:autoSpaceDE w:val="0"/>
        <w:autoSpaceDN w:val="0"/>
        <w:spacing w:before="322"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7902AACD" w14:textId="77777777" w:rsidR="00166CB6" w:rsidRPr="00D47C1A" w:rsidRDefault="00466C95">
      <w:pPr>
        <w:autoSpaceDE w:val="0"/>
        <w:autoSpaceDN w:val="0"/>
        <w:spacing w:before="166" w:after="0"/>
        <w:ind w:right="576" w:firstLine="18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765F62EB" w14:textId="77777777" w:rsidR="00166CB6" w:rsidRPr="00D47C1A" w:rsidRDefault="00466C9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 втором классе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обучающийся научится:</w:t>
      </w:r>
    </w:p>
    <w:p w14:paraId="4462D9AA" w14:textId="77777777" w:rsidR="00166CB6" w:rsidRPr="00D47C1A" w:rsidRDefault="00466C95">
      <w:pPr>
        <w:autoSpaceDE w:val="0"/>
        <w:autoSpaceDN w:val="0"/>
        <w:spacing w:before="178" w:after="0" w:line="283" w:lineRule="auto"/>
        <w:ind w:left="4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важность  чтения  для  решения  учебных  задач и применения в различных жизненных ситуациях:  переходить от чтения вслух к чтению про себя в соответствии с учебной задачей, обращаться к разным видам чтения (изучающее, ознакомительное, поисковое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1F45382F" w14:textId="77777777" w:rsidR="00166CB6" w:rsidRPr="00D47C1A" w:rsidRDefault="00466C9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вслух целыми словами без пропусков и перестановок букв и слогов доступные по восприятию и небольшие по объёму прозаические </w:t>
      </w:r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и  стихотворные</w:t>
      </w:r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 произведения  в  темпе не менее 40 слов в минуту (без отметочного оценивания);</w:t>
      </w:r>
    </w:p>
    <w:p w14:paraId="3D892C5B" w14:textId="77777777" w:rsidR="00166CB6" w:rsidRPr="00D47C1A" w:rsidRDefault="00466C95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14:paraId="52776B43" w14:textId="77777777" w:rsidR="00166CB6" w:rsidRPr="00D47C1A" w:rsidRDefault="00466C9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прозаическую и стихотворную речь: называть особенности стихотворного произведения (ритм, рифма);</w:t>
      </w:r>
    </w:p>
    <w:p w14:paraId="4A5AB8C3" w14:textId="77777777" w:rsidR="00166CB6" w:rsidRPr="00D47C1A" w:rsidRDefault="00466C9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14:paraId="156EFF5D" w14:textId="77777777" w:rsidR="00166CB6" w:rsidRPr="00D47C1A" w:rsidRDefault="00166CB6">
      <w:pPr>
        <w:rPr>
          <w:lang w:val="ru-RU"/>
        </w:rPr>
        <w:sectPr w:rsidR="00166CB6" w:rsidRPr="00D47C1A">
          <w:pgSz w:w="11900" w:h="16840"/>
          <w:pgMar w:top="298" w:right="740" w:bottom="348" w:left="666" w:header="720" w:footer="720" w:gutter="0"/>
          <w:cols w:space="720" w:equalWidth="0">
            <w:col w:w="10494" w:space="0"/>
          </w:cols>
          <w:docGrid w:linePitch="360"/>
        </w:sectPr>
      </w:pPr>
    </w:p>
    <w:p w14:paraId="5E474330" w14:textId="77777777" w:rsidR="00166CB6" w:rsidRPr="00D47C1A" w:rsidRDefault="00166CB6">
      <w:pPr>
        <w:autoSpaceDE w:val="0"/>
        <w:autoSpaceDN w:val="0"/>
        <w:spacing w:after="96" w:line="220" w:lineRule="exact"/>
        <w:rPr>
          <w:lang w:val="ru-RU"/>
        </w:rPr>
      </w:pPr>
    </w:p>
    <w:p w14:paraId="6EE96F50" w14:textId="77777777" w:rsidR="00166CB6" w:rsidRPr="00D47C1A" w:rsidRDefault="00466C95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14:paraId="0C6038F7" w14:textId="77777777" w:rsidR="00166CB6" w:rsidRPr="00D47C1A" w:rsidRDefault="00466C95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14:paraId="62761A98" w14:textId="77777777" w:rsidR="00166CB6" w:rsidRPr="00D47C1A" w:rsidRDefault="00466C95">
      <w:pPr>
        <w:autoSpaceDE w:val="0"/>
        <w:autoSpaceDN w:val="0"/>
        <w:spacing w:before="190" w:after="0"/>
        <w:ind w:right="432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14:paraId="67E72244" w14:textId="77777777" w:rsidR="00166CB6" w:rsidRPr="00D47C1A" w:rsidRDefault="00466C95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14:paraId="291A7DDF" w14:textId="77777777" w:rsidR="00166CB6" w:rsidRPr="00D47C1A" w:rsidRDefault="00466C95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14:paraId="785B8E74" w14:textId="77777777" w:rsidR="00166CB6" w:rsidRPr="00D47C1A" w:rsidRDefault="00466C95">
      <w:pPr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14:paraId="6B74EC0D" w14:textId="77777777" w:rsidR="00166CB6" w:rsidRPr="00D47C1A" w:rsidRDefault="00466C95">
      <w:pPr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пересказывать (устно) содержание произведения подробно, выборочно, от лица героя, от третьего лица;</w:t>
      </w:r>
    </w:p>
    <w:p w14:paraId="7F90AEEC" w14:textId="77777777" w:rsidR="00166CB6" w:rsidRPr="00D47C1A" w:rsidRDefault="00466C95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14:paraId="6C938BD8" w14:textId="77777777" w:rsidR="00166CB6" w:rsidRPr="00D47C1A" w:rsidRDefault="00466C95">
      <w:pPr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составлять высказывания на заданную тему по содержанию произведения (не менее 5 предложений);</w:t>
      </w:r>
    </w:p>
    <w:p w14:paraId="7368BDE6" w14:textId="77777777" w:rsidR="00166CB6" w:rsidRPr="00D47C1A" w:rsidRDefault="00466C95">
      <w:pPr>
        <w:autoSpaceDE w:val="0"/>
        <w:autoSpaceDN w:val="0"/>
        <w:spacing w:before="190"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сочинять по аналогии с прочитанным загадки, небольшие сказки, рассказы;</w:t>
      </w:r>
    </w:p>
    <w:p w14:paraId="144A1811" w14:textId="77777777" w:rsidR="00166CB6" w:rsidRPr="00D47C1A" w:rsidRDefault="00466C95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книге/учебнике по обложке, оглавлению, аннотации, иллюстрациям, предисловию, условным обозначениям;</w:t>
      </w:r>
    </w:p>
    <w:p w14:paraId="798A1339" w14:textId="77777777" w:rsidR="00166CB6" w:rsidRPr="00D47C1A" w:rsidRDefault="00466C95">
      <w:pPr>
        <w:autoSpaceDE w:val="0"/>
        <w:autoSpaceDN w:val="0"/>
        <w:spacing w:before="190" w:after="0" w:line="262" w:lineRule="auto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книги для самостоятельного чтения с учётом рекомендательного </w:t>
      </w:r>
      <w:proofErr w:type="gramStart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списка,  используя</w:t>
      </w:r>
      <w:proofErr w:type="gram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 картотеки,  рассказывать о прочитанной книге;</w:t>
      </w:r>
    </w:p>
    <w:p w14:paraId="411063C0" w14:textId="77777777" w:rsidR="00166CB6" w:rsidRPr="00D47C1A" w:rsidRDefault="00466C95">
      <w:pPr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справочную литературу для получения дополнительной информации в соответствии с учебной задачей.</w:t>
      </w:r>
    </w:p>
    <w:p w14:paraId="2CCF81E9" w14:textId="77777777" w:rsidR="00166CB6" w:rsidRPr="00D47C1A" w:rsidRDefault="00166CB6">
      <w:pPr>
        <w:rPr>
          <w:lang w:val="ru-RU"/>
        </w:rPr>
        <w:sectPr w:rsidR="00166CB6" w:rsidRPr="00D47C1A">
          <w:pgSz w:w="11900" w:h="16840"/>
          <w:pgMar w:top="316" w:right="714" w:bottom="1440" w:left="1086" w:header="720" w:footer="720" w:gutter="0"/>
          <w:cols w:space="720" w:equalWidth="0">
            <w:col w:w="10099" w:space="0"/>
          </w:cols>
          <w:docGrid w:linePitch="360"/>
        </w:sectPr>
      </w:pPr>
    </w:p>
    <w:p w14:paraId="2FB79439" w14:textId="77777777" w:rsidR="00166CB6" w:rsidRPr="00D47C1A" w:rsidRDefault="00166CB6">
      <w:pPr>
        <w:autoSpaceDE w:val="0"/>
        <w:autoSpaceDN w:val="0"/>
        <w:spacing w:after="64" w:line="220" w:lineRule="exact"/>
        <w:rPr>
          <w:lang w:val="ru-RU"/>
        </w:rPr>
      </w:pPr>
    </w:p>
    <w:p w14:paraId="30BE1A9C" w14:textId="77777777" w:rsidR="00166CB6" w:rsidRDefault="00466C9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04"/>
        <w:gridCol w:w="4660"/>
        <w:gridCol w:w="1080"/>
        <w:gridCol w:w="2102"/>
      </w:tblGrid>
      <w:tr w:rsidR="00166CB6" w14:paraId="6451BE47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FAC97" w14:textId="77777777" w:rsidR="00166CB6" w:rsidRDefault="00466C95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CCF22" w14:textId="77777777" w:rsidR="00166CB6" w:rsidRPr="00D47C1A" w:rsidRDefault="00466C9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3209E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7425D" w14:textId="77777777" w:rsidR="00166CB6" w:rsidRDefault="00466C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9B218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20110" w14:textId="77777777" w:rsidR="00166CB6" w:rsidRDefault="00466C95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F7B16" w14:textId="77777777" w:rsidR="00166CB6" w:rsidRDefault="00466C9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166CB6" w14:paraId="39521E5A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87FB" w14:textId="77777777" w:rsidR="00166CB6" w:rsidRDefault="00166C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6806" w14:textId="77777777" w:rsidR="00166CB6" w:rsidRDefault="00166CB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17EBA" w14:textId="77777777" w:rsidR="00166CB6" w:rsidRDefault="00466C9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78987" w14:textId="77777777" w:rsidR="00166CB6" w:rsidRDefault="00466C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3BF5B" w14:textId="77777777" w:rsidR="00166CB6" w:rsidRDefault="00466C9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F28F" w14:textId="77777777" w:rsidR="00166CB6" w:rsidRDefault="00166C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0C07" w14:textId="77777777" w:rsidR="00166CB6" w:rsidRDefault="00166C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253C" w14:textId="77777777" w:rsidR="00166CB6" w:rsidRDefault="00166CB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4D95" w14:textId="77777777" w:rsidR="00166CB6" w:rsidRDefault="00166CB6"/>
        </w:tc>
      </w:tr>
      <w:tr w:rsidR="00166CB6" w:rsidRPr="00BF1A66" w14:paraId="2981B2ED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338A4" w14:textId="77777777" w:rsidR="00166CB6" w:rsidRDefault="00466C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0AC2A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нашей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Родине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9B720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327BC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81A5C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804B4" w14:textId="3D3B184F" w:rsidR="00166CB6" w:rsidRPr="00BF1A66" w:rsidRDefault="00BF1A66">
            <w:pPr>
              <w:rPr>
                <w:lang w:val="ru-RU"/>
              </w:rPr>
            </w:pPr>
            <w:r>
              <w:rPr>
                <w:lang w:val="ru-RU"/>
              </w:rPr>
              <w:t>01.09-12.09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93997" w14:textId="61698C68" w:rsidR="00166CB6" w:rsidRDefault="00466C95">
            <w:pPr>
              <w:autoSpaceDE w:val="0"/>
              <w:autoSpaceDN w:val="0"/>
              <w:spacing w:before="78" w:after="0" w:line="252" w:lineRule="auto"/>
              <w:ind w:left="72"/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читать отдельные строфы;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поисковое чтение: ответы на вопросы.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Например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чём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раскрывается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истинная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красота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?;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34BA4" w14:textId="77777777" w:rsidR="00166CB6" w:rsidRDefault="00466C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A7C91" w14:textId="44C0D008" w:rsidR="00166CB6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hyperlink r:id="rId6" w:history="1">
              <w:r w:rsidRPr="0069038D">
                <w:rPr>
                  <w:rStyle w:val="aff8"/>
                </w:rPr>
                <w:t>https://resh.edu.ru/subject/lesson/5037/</w:t>
              </w:r>
            </w:hyperlink>
          </w:p>
          <w:p w14:paraId="134F9801" w14:textId="4F62936F" w:rsidR="00DC4708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hyperlink r:id="rId7" w:history="1">
              <w:r w:rsidRPr="0069038D">
                <w:rPr>
                  <w:rStyle w:val="aff8"/>
                </w:rPr>
                <w:t>https://resh.edu.ru/subject/lesson/6298/</w:t>
              </w:r>
            </w:hyperlink>
          </w:p>
          <w:p w14:paraId="7549C118" w14:textId="2E47CB50" w:rsidR="00DC4708" w:rsidRPr="00DC4708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</w:p>
        </w:tc>
      </w:tr>
      <w:tr w:rsidR="00166CB6" w:rsidRPr="00DC4708" w14:paraId="460076C7" w14:textId="7777777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9F5A7" w14:textId="77777777" w:rsidR="00166CB6" w:rsidRDefault="00466C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1F36A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Фольклор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устное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творчество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40B23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C318F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5E762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A696D" w14:textId="7676420C" w:rsidR="00166CB6" w:rsidRPr="00BF1A66" w:rsidRDefault="00BF1A66">
            <w:pPr>
              <w:rPr>
                <w:lang w:val="ru-RU"/>
              </w:rPr>
            </w:pPr>
            <w:r>
              <w:rPr>
                <w:lang w:val="ru-RU"/>
              </w:rPr>
              <w:t>13.09-17.10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B633C" w14:textId="77777777" w:rsidR="00166CB6" w:rsidRPr="00D47C1A" w:rsidRDefault="00466C95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в чтении народных песен с учётом их назначения (колыбельные — спокойно;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медленно;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чтобы убаюкать;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хороводные — весело;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радостно для передачи состояний разных явлений природы); выделение ключевых 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AD4DB" w14:textId="77777777" w:rsidR="00166CB6" w:rsidRDefault="00466C95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AA8E6" w14:textId="0CE8E476" w:rsidR="00166CB6" w:rsidRDefault="00DC4708">
            <w:pPr>
              <w:autoSpaceDE w:val="0"/>
              <w:autoSpaceDN w:val="0"/>
              <w:spacing w:before="76" w:after="0" w:line="254" w:lineRule="auto"/>
              <w:ind w:left="72" w:right="144"/>
            </w:pPr>
            <w:hyperlink r:id="rId8" w:history="1">
              <w:r w:rsidRPr="0069038D">
                <w:rPr>
                  <w:rStyle w:val="aff8"/>
                </w:rPr>
                <w:t>https://resh.edu.ru/subject/lesson/5024/</w:t>
              </w:r>
            </w:hyperlink>
          </w:p>
          <w:p w14:paraId="5804AA27" w14:textId="282F1BB6" w:rsidR="00DC4708" w:rsidRPr="00DC4708" w:rsidRDefault="00DC4708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DC4708">
              <w:t>https://resh.edu.ru/subject/lesson/4239/</w:t>
            </w:r>
          </w:p>
        </w:tc>
      </w:tr>
      <w:tr w:rsidR="00166CB6" w:rsidRPr="00DC4708" w14:paraId="7A8CA2F5" w14:textId="77777777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99D9E" w14:textId="77777777" w:rsidR="00166CB6" w:rsidRDefault="00466C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06A66" w14:textId="77777777" w:rsidR="00166CB6" w:rsidRPr="00D47C1A" w:rsidRDefault="00466C9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EA724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EF2FC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C7E65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9C229" w14:textId="2B044FC2" w:rsidR="00166CB6" w:rsidRPr="00BF1A66" w:rsidRDefault="00BF1A66">
            <w:pPr>
              <w:rPr>
                <w:lang w:val="ru-RU"/>
              </w:rPr>
            </w:pPr>
            <w:r>
              <w:rPr>
                <w:lang w:val="ru-RU"/>
              </w:rPr>
              <w:t>18.10-31.10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A4DB9" w14:textId="77777777" w:rsidR="00166CB6" w:rsidRPr="00D47C1A" w:rsidRDefault="00466C9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стихотворных произведений: А. С. Пушкин «Уж небо осенью дышало…»;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И. Тютчев «Есть в осени первоначальной…»;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Н. Плещеев «Осень»;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К. Д. Бальмонт «Осень»;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Я. Брюсов «Сухие листья;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сухие листья…»;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К. Толстой «Осень Обсыпается весь наш бедный сад…»; Е. Ф. Трутнева «Осень»;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Ю.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Голяховский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«Листопад»;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П. Токмакова «Опустел скворечник» (по выбору не менее пяти авторов);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выражение своего отношения к пейзажной лирике;;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4A033" w14:textId="77777777" w:rsidR="00166CB6" w:rsidRDefault="00466C9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F8881" w14:textId="6A0A920B" w:rsidR="00166CB6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hyperlink r:id="rId9" w:history="1">
              <w:r w:rsidRPr="0069038D">
                <w:rPr>
                  <w:rStyle w:val="aff8"/>
                </w:rPr>
                <w:t>https://resh.edu.ru/subject/lesson/5029/</w:t>
              </w:r>
            </w:hyperlink>
          </w:p>
          <w:p w14:paraId="1310E6C8" w14:textId="5A004DF2" w:rsidR="00DC4708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hyperlink r:id="rId10" w:history="1">
              <w:r w:rsidRPr="0069038D">
                <w:rPr>
                  <w:rStyle w:val="aff8"/>
                </w:rPr>
                <w:t>https://resh.edu.ru/subject/lesson/4246/</w:t>
              </w:r>
            </w:hyperlink>
          </w:p>
          <w:p w14:paraId="3F92B73E" w14:textId="250D6B3C" w:rsidR="00DC4708" w:rsidRPr="00DC4708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DC4708">
              <w:t>https://resh.edu.ru/subject/lesson/5028/</w:t>
            </w:r>
          </w:p>
        </w:tc>
      </w:tr>
      <w:tr w:rsidR="00166CB6" w:rsidRPr="00DC4708" w14:paraId="58248B2D" w14:textId="77777777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47E41" w14:textId="77777777" w:rsidR="00166CB6" w:rsidRDefault="00466C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C30CC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детях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дружбе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8C9E4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61881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6DD43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3295C" w14:textId="3BF4AB8E" w:rsidR="00166CB6" w:rsidRPr="00BF1A66" w:rsidRDefault="00BF1A66">
            <w:pPr>
              <w:rPr>
                <w:lang w:val="ru-RU"/>
              </w:rPr>
            </w:pPr>
            <w:r>
              <w:rPr>
                <w:lang w:val="ru-RU"/>
              </w:rPr>
              <w:t>01.11-28.11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675FA" w14:textId="77777777" w:rsidR="00166CB6" w:rsidRPr="00D47C1A" w:rsidRDefault="00466C9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сравнение героев одного произведения по предложенному 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алгоритму;;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8E391" w14:textId="77777777" w:rsidR="00166CB6" w:rsidRDefault="00466C9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A7F05" w14:textId="12BECAA0" w:rsidR="00166CB6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hyperlink r:id="rId11" w:history="1">
              <w:r w:rsidRPr="0069038D">
                <w:rPr>
                  <w:rStyle w:val="aff8"/>
                </w:rPr>
                <w:t>https://resh.edu.ru/subject/lesson/4257/</w:t>
              </w:r>
            </w:hyperlink>
          </w:p>
          <w:p w14:paraId="39CF134F" w14:textId="2B977E90" w:rsidR="00DC4708" w:rsidRPr="00DC4708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DC4708">
              <w:t>https://resh.edu.ru/subject/lesson/5042/</w:t>
            </w:r>
          </w:p>
        </w:tc>
      </w:tr>
    </w:tbl>
    <w:p w14:paraId="0CFC1026" w14:textId="77777777" w:rsidR="00166CB6" w:rsidRPr="00DC4708" w:rsidRDefault="00166CB6">
      <w:pPr>
        <w:autoSpaceDE w:val="0"/>
        <w:autoSpaceDN w:val="0"/>
        <w:spacing w:after="0" w:line="14" w:lineRule="exact"/>
      </w:pPr>
    </w:p>
    <w:p w14:paraId="3D042A44" w14:textId="77777777" w:rsidR="00166CB6" w:rsidRPr="00DC4708" w:rsidRDefault="00166CB6">
      <w:pPr>
        <w:sectPr w:rsidR="00166CB6" w:rsidRPr="00DC4708">
          <w:pgSz w:w="16840" w:h="11900"/>
          <w:pgMar w:top="282" w:right="640" w:bottom="82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3D64FD6" w14:textId="77777777" w:rsidR="00166CB6" w:rsidRPr="00DC4708" w:rsidRDefault="00166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04"/>
        <w:gridCol w:w="4660"/>
        <w:gridCol w:w="1080"/>
        <w:gridCol w:w="2102"/>
      </w:tblGrid>
      <w:tr w:rsidR="00166CB6" w:rsidRPr="00DC4708" w14:paraId="49D83D52" w14:textId="7777777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1BC7B" w14:textId="77777777" w:rsidR="00166CB6" w:rsidRDefault="00466C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87833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сказок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81B3C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9BD6A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46592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9789E" w14:textId="07D18B1D" w:rsidR="00166CB6" w:rsidRPr="00BF1A66" w:rsidRDefault="00BF1A66">
            <w:pPr>
              <w:rPr>
                <w:lang w:val="ru-RU"/>
              </w:rPr>
            </w:pPr>
            <w:r>
              <w:rPr>
                <w:lang w:val="ru-RU"/>
              </w:rPr>
              <w:t>29.11-19.12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51281" w14:textId="77777777" w:rsidR="00166CB6" w:rsidRPr="00D47C1A" w:rsidRDefault="00466C9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формулирование вопросов по фактическому содержанию прочитанного 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38ED2" w14:textId="77777777" w:rsidR="00166CB6" w:rsidRDefault="00466C9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1F911" w14:textId="7B1F852A" w:rsidR="00166CB6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hyperlink r:id="rId12" w:history="1">
              <w:r w:rsidRPr="0069038D">
                <w:rPr>
                  <w:rStyle w:val="aff8"/>
                </w:rPr>
                <w:t>https://resh.edu.ru/subject/lesson/4255/</w:t>
              </w:r>
            </w:hyperlink>
          </w:p>
          <w:p w14:paraId="687ACB5A" w14:textId="7D43A65A" w:rsidR="00DC4708" w:rsidRPr="00DC4708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DC4708">
              <w:t>https://resh.edu.ru/subject/lesson/5069/</w:t>
            </w:r>
          </w:p>
        </w:tc>
      </w:tr>
      <w:tr w:rsidR="00166CB6" w:rsidRPr="00DC4708" w14:paraId="45978EC3" w14:textId="77777777">
        <w:trPr>
          <w:trHeight w:hRule="exact" w:val="30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555C6" w14:textId="77777777" w:rsidR="00166CB6" w:rsidRDefault="00466C9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83E62" w14:textId="77777777" w:rsidR="00166CB6" w:rsidRPr="00D47C1A" w:rsidRDefault="00466C95">
            <w:pPr>
              <w:autoSpaceDE w:val="0"/>
              <w:autoSpaceDN w:val="0"/>
              <w:spacing w:before="80" w:after="0" w:line="245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E0AF3" w14:textId="77777777" w:rsidR="00166CB6" w:rsidRDefault="00466C9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6BB7B" w14:textId="77777777" w:rsidR="00166CB6" w:rsidRDefault="00466C9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34829" w14:textId="77777777" w:rsidR="00166CB6" w:rsidRDefault="00466C9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404A5" w14:textId="1ED9FBD6" w:rsidR="00166CB6" w:rsidRPr="00BF1A66" w:rsidRDefault="00BF1A66">
            <w:pPr>
              <w:rPr>
                <w:lang w:val="ru-RU"/>
              </w:rPr>
            </w:pPr>
            <w:r>
              <w:rPr>
                <w:lang w:val="ru-RU"/>
              </w:rPr>
              <w:t>20.12-29.12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2E6D0" w14:textId="77777777" w:rsidR="00166CB6" w:rsidRPr="00D47C1A" w:rsidRDefault="00466C95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Слушание стихотворных произведений о зимней природе: А. С.</w:t>
            </w:r>
          </w:p>
          <w:p w14:paraId="4D6DA53C" w14:textId="77777777" w:rsidR="00166CB6" w:rsidRPr="00D47C1A" w:rsidRDefault="00466C95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Пушкин «Вот север;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тучи нагоняя…»;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«Зима! Крестьянин;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торжествуя…»;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А. Есенин «Поёт зима — аукает…»;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И. Тютчев «Чародейкою Зимою…»;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З. Суриков «Первый снег»;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И. А. Бунин «Зимним холодом пахнуло…»;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А. Прокофьев «Как на горке;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горе…»;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З. Н. Александрова «Снежок»;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 выбору 2—3 произведения);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эмоционального состояния при восприятии описанных картин природы;;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8C964" w14:textId="77777777" w:rsidR="00166CB6" w:rsidRDefault="00466C95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1166E" w14:textId="412BF6EE" w:rsidR="00166CB6" w:rsidRDefault="00DC4708">
            <w:pPr>
              <w:autoSpaceDE w:val="0"/>
              <w:autoSpaceDN w:val="0"/>
              <w:spacing w:before="80" w:after="0" w:line="254" w:lineRule="auto"/>
              <w:ind w:left="72" w:right="144"/>
            </w:pPr>
            <w:hyperlink r:id="rId13" w:history="1">
              <w:r w:rsidRPr="0069038D">
                <w:rPr>
                  <w:rStyle w:val="aff8"/>
                </w:rPr>
                <w:t>https://resh.edu.ru/subject/lesson/4254/</w:t>
              </w:r>
            </w:hyperlink>
          </w:p>
          <w:p w14:paraId="0902A599" w14:textId="2C9B2632" w:rsidR="00DC4708" w:rsidRPr="00DC4708" w:rsidRDefault="00DC4708">
            <w:pPr>
              <w:autoSpaceDE w:val="0"/>
              <w:autoSpaceDN w:val="0"/>
              <w:spacing w:before="80" w:after="0" w:line="254" w:lineRule="auto"/>
              <w:ind w:left="72" w:right="144"/>
            </w:pPr>
            <w:r w:rsidRPr="00DC4708">
              <w:t>https://resh.edu.ru/subject/lesson/5036/</w:t>
            </w:r>
          </w:p>
        </w:tc>
      </w:tr>
      <w:tr w:rsidR="00166CB6" w:rsidRPr="00DC4708" w14:paraId="261FE14F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CB7CE" w14:textId="77777777" w:rsidR="00166CB6" w:rsidRDefault="00466C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436C0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братьях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наших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меньших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52037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1CE38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13E4A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F9824" w14:textId="0CD6F404" w:rsidR="00166CB6" w:rsidRPr="00BF1A66" w:rsidRDefault="00BF1A66">
            <w:pPr>
              <w:rPr>
                <w:lang w:val="ru-RU"/>
              </w:rPr>
            </w:pPr>
            <w:r>
              <w:rPr>
                <w:lang w:val="ru-RU"/>
              </w:rPr>
              <w:t>09.01-08.02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C6F33" w14:textId="77777777" w:rsidR="00166CB6" w:rsidRPr="00D47C1A" w:rsidRDefault="00466C9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Задание на сравнение описания героя-животного в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художественном и научно-познавательном тексте: сходство и различия;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цели 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сообщения;;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2D45E" w14:textId="77777777" w:rsidR="00166CB6" w:rsidRDefault="00466C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99EDD" w14:textId="6A7A78E4" w:rsidR="00166CB6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hyperlink r:id="rId14" w:history="1">
              <w:r w:rsidRPr="0069038D">
                <w:rPr>
                  <w:rStyle w:val="aff8"/>
                </w:rPr>
                <w:t>https://resh.edu.ru/subject/lesson/5023/</w:t>
              </w:r>
            </w:hyperlink>
          </w:p>
          <w:p w14:paraId="5279CFA5" w14:textId="3A46AE01" w:rsidR="00DC4708" w:rsidRPr="00DC4708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DC4708">
              <w:t>https://resh.edu.ru/subject/lesson/5022/</w:t>
            </w:r>
          </w:p>
        </w:tc>
      </w:tr>
      <w:tr w:rsidR="00166CB6" w:rsidRPr="00DC4708" w14:paraId="0815AA5D" w14:textId="77777777">
        <w:trPr>
          <w:trHeight w:hRule="exact" w:val="20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34A8C" w14:textId="77777777" w:rsidR="00166CB6" w:rsidRDefault="00466C9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FB533" w14:textId="77777777" w:rsidR="00166CB6" w:rsidRPr="00D47C1A" w:rsidRDefault="00466C9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7454A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9E0C1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020C9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67C3C" w14:textId="5A685647" w:rsidR="00166CB6" w:rsidRPr="00BF1A66" w:rsidRDefault="00BF1A66">
            <w:pPr>
              <w:rPr>
                <w:lang w:val="ru-RU"/>
              </w:rPr>
            </w:pPr>
            <w:r>
              <w:rPr>
                <w:lang w:val="ru-RU"/>
              </w:rPr>
              <w:t>09.02-20.03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8F300" w14:textId="77777777" w:rsidR="00166CB6" w:rsidRPr="00D47C1A" w:rsidRDefault="00466C9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стихотворных произведений: А. С. Пушкин «Гонимы вешними лучами…»;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 А. Жуковский «Жаворонок»;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«Приход весны»;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Н. Плещеев «Весна»;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И. Тютчев «Зима недаром злится…»;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А. Фет «Уж верба вся пушистая…»;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С. Я. Маршак «Весенняя песенка»;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Л. Барто «Апрель» (по выбору 2—3 произведения);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выражение своего отношения к пейзажной лирике;;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F09C3" w14:textId="77777777" w:rsidR="00166CB6" w:rsidRDefault="00466C9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049AB" w14:textId="1E9951E5" w:rsidR="00166CB6" w:rsidRDefault="00DC4708">
            <w:pPr>
              <w:autoSpaceDE w:val="0"/>
              <w:autoSpaceDN w:val="0"/>
              <w:spacing w:before="76" w:after="0" w:line="254" w:lineRule="auto"/>
              <w:ind w:left="72" w:right="144"/>
            </w:pPr>
            <w:hyperlink r:id="rId15" w:history="1">
              <w:r w:rsidRPr="0069038D">
                <w:rPr>
                  <w:rStyle w:val="aff8"/>
                </w:rPr>
                <w:t>https://resh.edu.ru/subject/lesson/4263/</w:t>
              </w:r>
            </w:hyperlink>
          </w:p>
          <w:p w14:paraId="7B26519B" w14:textId="7BC8780E" w:rsidR="00DC4708" w:rsidRPr="00DC4708" w:rsidRDefault="00DC4708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DC4708">
              <w:t>https://resh.edu.ru/subject/lesson/5061/</w:t>
            </w:r>
          </w:p>
        </w:tc>
      </w:tr>
    </w:tbl>
    <w:p w14:paraId="4235596C" w14:textId="77777777" w:rsidR="00166CB6" w:rsidRPr="00DC4708" w:rsidRDefault="00166CB6">
      <w:pPr>
        <w:autoSpaceDE w:val="0"/>
        <w:autoSpaceDN w:val="0"/>
        <w:spacing w:after="0" w:line="14" w:lineRule="exact"/>
      </w:pPr>
    </w:p>
    <w:p w14:paraId="13B46173" w14:textId="77777777" w:rsidR="00166CB6" w:rsidRPr="00DC4708" w:rsidRDefault="00166CB6">
      <w:pPr>
        <w:sectPr w:rsidR="00166CB6" w:rsidRPr="00DC4708">
          <w:pgSz w:w="16840" w:h="11900"/>
          <w:pgMar w:top="284" w:right="640" w:bottom="121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A0B2AC2" w14:textId="77777777" w:rsidR="00166CB6" w:rsidRPr="00DC4708" w:rsidRDefault="00166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614"/>
        <w:gridCol w:w="528"/>
        <w:gridCol w:w="1106"/>
        <w:gridCol w:w="1140"/>
        <w:gridCol w:w="804"/>
        <w:gridCol w:w="4660"/>
        <w:gridCol w:w="1080"/>
        <w:gridCol w:w="2102"/>
      </w:tblGrid>
      <w:tr w:rsidR="00166CB6" w:rsidRPr="00DC4708" w14:paraId="43CF3060" w14:textId="77777777">
        <w:trPr>
          <w:trHeight w:hRule="exact" w:val="18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40DDF" w14:textId="77777777" w:rsidR="00166CB6" w:rsidRDefault="00466C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50319" w14:textId="77777777" w:rsidR="00166CB6" w:rsidRPr="00D47C1A" w:rsidRDefault="00466C9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 наших близких, о семье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49CD1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0C363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46F0D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52781" w14:textId="09C7AFB8" w:rsidR="00166CB6" w:rsidRPr="00BF1A66" w:rsidRDefault="00BF1A66">
            <w:pPr>
              <w:rPr>
                <w:lang w:val="ru-RU"/>
              </w:rPr>
            </w:pPr>
            <w:r>
              <w:rPr>
                <w:lang w:val="ru-RU"/>
              </w:rPr>
              <w:t>21.03-19.04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95B47" w14:textId="77777777" w:rsidR="00166CB6" w:rsidRPr="00D47C1A" w:rsidRDefault="00466C95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текстом произведения: определение темы и главной мысли произведения;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соотнесение главной мысли с пословицей;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ответы на вопросы;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изучающее и поисковое выборочное 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F7D5A" w14:textId="77777777" w:rsidR="00166CB6" w:rsidRDefault="00466C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48248" w14:textId="20D2ED1A" w:rsidR="00166CB6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hyperlink r:id="rId16" w:history="1">
              <w:r w:rsidRPr="0069038D">
                <w:rPr>
                  <w:rStyle w:val="aff8"/>
                </w:rPr>
                <w:t>https://resh.edu.ru/subject/lesson/5070/</w:t>
              </w:r>
            </w:hyperlink>
          </w:p>
          <w:p w14:paraId="7B388EE7" w14:textId="43021C97" w:rsidR="00DC4708" w:rsidRPr="00DC4708" w:rsidRDefault="00DC4708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DC4708">
              <w:t>https://resh.edu.ru/subject/lesson/5065/</w:t>
            </w:r>
          </w:p>
        </w:tc>
      </w:tr>
      <w:tr w:rsidR="00166CB6" w:rsidRPr="00DC4708" w14:paraId="3ABFCF9C" w14:textId="77777777">
        <w:trPr>
          <w:trHeight w:hRule="exact" w:val="188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FA179" w14:textId="77777777" w:rsidR="00166CB6" w:rsidRDefault="00466C9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36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28D8E" w14:textId="77777777" w:rsidR="00166CB6" w:rsidRDefault="00466C95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литература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D37F5" w14:textId="77777777" w:rsidR="00166CB6" w:rsidRDefault="00466C9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894C4" w14:textId="77777777" w:rsidR="00166CB6" w:rsidRDefault="00466C9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FCB36" w14:textId="77777777" w:rsidR="00166CB6" w:rsidRDefault="00466C9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3D6AC" w14:textId="557204B7" w:rsidR="00166CB6" w:rsidRPr="00BF1A66" w:rsidRDefault="00BF1A66">
            <w:pPr>
              <w:rPr>
                <w:lang w:val="ru-RU"/>
              </w:rPr>
            </w:pPr>
            <w:r>
              <w:rPr>
                <w:lang w:val="ru-RU"/>
              </w:rPr>
              <w:t>20.04-09.05</w:t>
            </w:r>
          </w:p>
        </w:tc>
        <w:tc>
          <w:tcPr>
            <w:tcW w:w="46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F484C" w14:textId="77777777" w:rsidR="00166CB6" w:rsidRPr="00D47C1A" w:rsidRDefault="00466C95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формулирование вопросов по фактическому содержанию прочитанного 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произведения;;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54DD9" w14:textId="77777777" w:rsidR="00166CB6" w:rsidRDefault="00466C95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37F4D" w14:textId="069EE910" w:rsidR="00166CB6" w:rsidRDefault="00DC4708">
            <w:pPr>
              <w:autoSpaceDE w:val="0"/>
              <w:autoSpaceDN w:val="0"/>
              <w:spacing w:before="74" w:after="0" w:line="254" w:lineRule="auto"/>
              <w:ind w:left="72" w:right="144"/>
            </w:pPr>
            <w:hyperlink r:id="rId17" w:history="1">
              <w:r w:rsidRPr="0069038D">
                <w:rPr>
                  <w:rStyle w:val="aff8"/>
                </w:rPr>
                <w:t>https://resh.edu.ru/subject/lesson/4252/</w:t>
              </w:r>
            </w:hyperlink>
          </w:p>
          <w:p w14:paraId="08A84731" w14:textId="605991E6" w:rsidR="00DC4708" w:rsidRPr="00DC4708" w:rsidRDefault="00DC4708">
            <w:pPr>
              <w:autoSpaceDE w:val="0"/>
              <w:autoSpaceDN w:val="0"/>
              <w:spacing w:before="74" w:after="0" w:line="254" w:lineRule="auto"/>
              <w:ind w:left="72" w:right="144"/>
            </w:pPr>
            <w:r w:rsidRPr="00DC4708">
              <w:t>https://resh.edu.ru/subject/lesson/5071/</w:t>
            </w:r>
          </w:p>
        </w:tc>
      </w:tr>
      <w:tr w:rsidR="00166CB6" w:rsidRPr="0016524F" w14:paraId="3AA7DDB0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C5EF9" w14:textId="77777777" w:rsidR="00166CB6" w:rsidRDefault="00466C9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4655B" w14:textId="77777777" w:rsidR="00166CB6" w:rsidRPr="00D47C1A" w:rsidRDefault="00466C95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100F1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DEFD4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64D11" w14:textId="77777777" w:rsidR="00166CB6" w:rsidRDefault="00466C9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74FBA" w14:textId="22C99332" w:rsidR="00166CB6" w:rsidRPr="00BF1A66" w:rsidRDefault="00BF1A66">
            <w:pPr>
              <w:rPr>
                <w:lang w:val="ru-RU"/>
              </w:rPr>
            </w:pPr>
            <w:r>
              <w:rPr>
                <w:lang w:val="ru-RU"/>
              </w:rPr>
              <w:t>10.05-11.05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A8883" w14:textId="77777777" w:rsidR="00166CB6" w:rsidRPr="00D47C1A" w:rsidRDefault="00466C95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о прочитанной книге с использованием изученных 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понятий;;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3B952" w14:textId="77777777" w:rsidR="00166CB6" w:rsidRDefault="00466C95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94D50" w14:textId="1B7823C7" w:rsidR="00166CB6" w:rsidRPr="0016524F" w:rsidRDefault="0016524F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16524F">
              <w:t>https://resh.edu.ru/subject/lesson/6298/</w:t>
            </w:r>
          </w:p>
        </w:tc>
      </w:tr>
      <w:tr w:rsidR="00166CB6" w14:paraId="67421762" w14:textId="77777777">
        <w:trPr>
          <w:trHeight w:hRule="exact" w:val="34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08ADE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C5000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5D251" w14:textId="77777777" w:rsidR="00166CB6" w:rsidRDefault="00166CB6"/>
        </w:tc>
      </w:tr>
      <w:tr w:rsidR="00166CB6" w14:paraId="1F543BAC" w14:textId="77777777">
        <w:trPr>
          <w:trHeight w:hRule="exact" w:val="32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80003" w14:textId="77777777" w:rsidR="00166CB6" w:rsidRPr="00D47C1A" w:rsidRDefault="00466C9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56522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58E82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9042A" w14:textId="77777777" w:rsidR="00166CB6" w:rsidRDefault="00466C9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1B185" w14:textId="77777777" w:rsidR="00166CB6" w:rsidRDefault="00166CB6"/>
        </w:tc>
      </w:tr>
    </w:tbl>
    <w:p w14:paraId="7D81EECD" w14:textId="77777777" w:rsidR="00166CB6" w:rsidRDefault="00166CB6">
      <w:pPr>
        <w:autoSpaceDE w:val="0"/>
        <w:autoSpaceDN w:val="0"/>
        <w:spacing w:after="0" w:line="14" w:lineRule="exact"/>
      </w:pPr>
    </w:p>
    <w:p w14:paraId="7CB32CF3" w14:textId="77777777" w:rsidR="00166CB6" w:rsidRDefault="00166CB6">
      <w:pPr>
        <w:sectPr w:rsidR="00166CB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0D05780" w14:textId="77777777" w:rsidR="00166CB6" w:rsidRDefault="00166CB6">
      <w:pPr>
        <w:autoSpaceDE w:val="0"/>
        <w:autoSpaceDN w:val="0"/>
        <w:spacing w:after="78" w:line="220" w:lineRule="exact"/>
      </w:pPr>
    </w:p>
    <w:p w14:paraId="53B9684B" w14:textId="77777777" w:rsidR="00166CB6" w:rsidRDefault="00466C9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166CB6" w14:paraId="781EE98F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2F831" w14:textId="77777777" w:rsidR="00166CB6" w:rsidRDefault="00466C9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820CE" w14:textId="77777777" w:rsidR="00166CB6" w:rsidRDefault="00466C9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F50BC" w14:textId="77777777" w:rsidR="00166CB6" w:rsidRDefault="00466C9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9043A" w14:textId="77777777" w:rsidR="00166CB6" w:rsidRDefault="00466C9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40D4B" w14:textId="77777777" w:rsidR="00166CB6" w:rsidRDefault="00466C95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166CB6" w14:paraId="1C29D29A" w14:textId="77777777" w:rsidTr="009A388C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01C4" w14:textId="77777777" w:rsidR="00166CB6" w:rsidRDefault="00166CB6"/>
        </w:tc>
        <w:tc>
          <w:tcPr>
            <w:tcW w:w="3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AEEC" w14:textId="77777777" w:rsidR="00166CB6" w:rsidRDefault="00166CB6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E4ABC" w14:textId="77777777" w:rsidR="00166CB6" w:rsidRDefault="00466C9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5CE35" w14:textId="77777777" w:rsidR="00166CB6" w:rsidRDefault="00466C9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4C522" w14:textId="77777777" w:rsidR="00166CB6" w:rsidRDefault="00466C9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892F" w14:textId="77777777" w:rsidR="00166CB6" w:rsidRDefault="00166CB6"/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B621" w14:textId="77777777" w:rsidR="00166CB6" w:rsidRDefault="00166CB6"/>
        </w:tc>
      </w:tr>
      <w:tr w:rsidR="006241AB" w14:paraId="61B5EFF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123C8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66E38" w14:textId="467E588A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Родина в произведениях поэтов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F4DE2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BB489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9D904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74200" w14:textId="6044280F" w:rsidR="006241AB" w:rsidRDefault="006241AB" w:rsidP="006241AB">
            <w:r w:rsidRPr="00A875B5"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BC1C9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19DDEE16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2EC09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52376" w14:textId="77777777" w:rsidR="006241AB" w:rsidRDefault="006241AB" w:rsidP="006241A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С.А. .Есенин</w:t>
            </w:r>
            <w:proofErr w:type="gramEnd"/>
          </w:p>
          <w:p w14:paraId="1FE5D5EF" w14:textId="46915D49" w:rsidR="006241AB" w:rsidRPr="00D47C1A" w:rsidRDefault="006241AB" w:rsidP="006241A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о Родине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D024C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DFA98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38305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61C94" w14:textId="31C1BDE9" w:rsidR="006241AB" w:rsidRDefault="006241AB" w:rsidP="006241AB">
            <w:r w:rsidRPr="00A875B5"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3115C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0761CD02" w14:textId="77777777" w:rsidTr="009A388C">
        <w:trPr>
          <w:trHeight w:hRule="exact" w:val="11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3788A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41355E" w14:textId="06659BDD" w:rsidR="006241AB" w:rsidRDefault="006241AB" w:rsidP="006241AB">
            <w:pPr>
              <w:autoSpaceDE w:val="0"/>
              <w:autoSpaceDN w:val="0"/>
              <w:spacing w:before="100" w:after="0"/>
              <w:ind w:left="72" w:right="576"/>
              <w:rPr>
                <w:lang w:val="ru-RU"/>
              </w:rPr>
            </w:pPr>
            <w:r>
              <w:rPr>
                <w:lang w:val="ru-RU"/>
              </w:rPr>
              <w:t>Н.М. Рубцов</w:t>
            </w:r>
          </w:p>
          <w:p w14:paraId="03191E24" w14:textId="5F754E39" w:rsidR="006241AB" w:rsidRDefault="006241AB" w:rsidP="006241AB">
            <w:pPr>
              <w:autoSpaceDE w:val="0"/>
              <w:autoSpaceDN w:val="0"/>
              <w:spacing w:before="100" w:after="0"/>
              <w:ind w:left="72" w:right="576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о Родине</w:t>
            </w:r>
          </w:p>
          <w:p w14:paraId="0A3428F8" w14:textId="19DBE732" w:rsidR="006241AB" w:rsidRPr="00D47C1A" w:rsidRDefault="006241AB" w:rsidP="006241AB">
            <w:pPr>
              <w:autoSpaceDE w:val="0"/>
              <w:autoSpaceDN w:val="0"/>
              <w:spacing w:before="100" w:after="0"/>
              <w:ind w:left="72" w:right="576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455B0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7FF21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365B0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0DC77" w14:textId="709F7426" w:rsidR="006241AB" w:rsidRDefault="006241AB" w:rsidP="006241AB">
            <w:r w:rsidRPr="00A875B5"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69EAC" w14:textId="77777777" w:rsidR="006241AB" w:rsidRDefault="006241AB" w:rsidP="006241AB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09A09199" w14:textId="77777777" w:rsidTr="00611A3F">
        <w:trPr>
          <w:trHeight w:hRule="exact" w:val="153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272C3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4931C" w14:textId="77777777" w:rsidR="006241AB" w:rsidRDefault="006241AB" w:rsidP="006241A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А.А. Прокофьев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Ф.П.Савинова</w:t>
            </w:r>
            <w:proofErr w:type="spellEnd"/>
          </w:p>
          <w:p w14:paraId="4EF973AD" w14:textId="3141010E" w:rsidR="006241AB" w:rsidRPr="00D47C1A" w:rsidRDefault="006241AB" w:rsidP="006241A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о Родине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7A464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A636D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510EF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76D7A" w14:textId="3037D436" w:rsidR="006241AB" w:rsidRDefault="006241AB" w:rsidP="006241AB">
            <w:r w:rsidRPr="00A875B5"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FB430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:rsidRPr="00611A3F" w14:paraId="716246FA" w14:textId="77777777" w:rsidTr="00611A3F">
        <w:trPr>
          <w:trHeight w:hRule="exact" w:val="1002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BA2D3" w14:textId="225CB120" w:rsidR="006241AB" w:rsidRPr="00611A3F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23B6B" w14:textId="668A2CE0" w:rsidR="006241AB" w:rsidRPr="00D47C1A" w:rsidRDefault="006241AB" w:rsidP="006241AB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lang w:val="ru-RU"/>
              </w:rPr>
              <w:t>Проверим и оценим свои достижения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E2547" w14:textId="5DE886FB" w:rsidR="006241AB" w:rsidRPr="00611A3F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8F17B" w14:textId="3C8F43D2" w:rsidR="006241AB" w:rsidRPr="00611A3F" w:rsidRDefault="006241AB" w:rsidP="006241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4C99C" w14:textId="77777777" w:rsidR="006241AB" w:rsidRPr="00611A3F" w:rsidRDefault="006241AB" w:rsidP="006241AB">
            <w:pPr>
              <w:rPr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73BEA" w14:textId="68D4DF93" w:rsidR="006241AB" w:rsidRPr="00611A3F" w:rsidRDefault="006241AB" w:rsidP="006241AB">
            <w:pPr>
              <w:rPr>
                <w:lang w:val="ru-RU"/>
              </w:rPr>
            </w:pPr>
            <w:r w:rsidRPr="00A875B5">
              <w:t>08.09.2022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25C78" w14:textId="2224BF41" w:rsidR="006241AB" w:rsidRPr="00611A3F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6241AB" w14:paraId="011D0A65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E4D3B" w14:textId="6B373B5B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CC1E9" w14:textId="77777777" w:rsidR="006241AB" w:rsidRPr="00D47C1A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Пословицы и поговорки.</w:t>
            </w:r>
          </w:p>
          <w:p w14:paraId="7FF7D917" w14:textId="77777777" w:rsidR="006241AB" w:rsidRDefault="006241AB" w:rsidP="006241AB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Пословицы русского народа.</w:t>
            </w:r>
          </w:p>
          <w:p w14:paraId="09E5C88C" w14:textId="79444597" w:rsidR="006241AB" w:rsidRPr="00611A3F" w:rsidRDefault="006241AB" w:rsidP="006241A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B5CEE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8E789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73AC7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6AD20" w14:textId="499200F0" w:rsidR="006241AB" w:rsidRDefault="006241AB" w:rsidP="006241AB">
            <w:r w:rsidRPr="00A875B5"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C6D61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47EB7C79" w14:textId="77777777" w:rsidTr="009A388C">
        <w:trPr>
          <w:trHeight w:hRule="exact" w:val="11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46463" w14:textId="778B355D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67DF8" w14:textId="62503234" w:rsidR="006241AB" w:rsidRPr="00D47C1A" w:rsidRDefault="006241AB" w:rsidP="006241AB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народные песни. Образ деревьев в русских народных песнях.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B4320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AE6AA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FB88A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74321" w14:textId="013ADEAB" w:rsidR="006241AB" w:rsidRDefault="006241AB" w:rsidP="006241AB">
            <w:r w:rsidRPr="00A875B5"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6F6EC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5AF2279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30566" w14:textId="328B179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8EA6D" w14:textId="77777777" w:rsidR="006241AB" w:rsidRPr="00D47C1A" w:rsidRDefault="006241AB" w:rsidP="006241AB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Потешки и прибаутки -малые жанры устного народного творчества.</w:t>
            </w:r>
          </w:p>
          <w:p w14:paraId="64C2F2EB" w14:textId="00361C89" w:rsidR="006241AB" w:rsidRPr="00D47C1A" w:rsidRDefault="006241AB" w:rsidP="006241AB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Отличие прибаутки от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потешки. Слово как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средство создания образа.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E0B8C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DBC19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5D470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39FDB" w14:textId="4A7CF3AD" w:rsidR="006241AB" w:rsidRDefault="006241AB" w:rsidP="006241AB">
            <w:r w:rsidRPr="00A875B5"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8863A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6B28C868" w14:textId="77777777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61232" w14:textId="08683505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98DCF" w14:textId="77777777" w:rsidR="006241AB" w:rsidRPr="009A388C" w:rsidRDefault="006241AB" w:rsidP="006241AB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Считалки и небылицы -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малые жанры устного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народного творчества. </w:t>
            </w:r>
            <w:r w:rsidRPr="009A38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Ритм- основа считалки.</w:t>
            </w:r>
          </w:p>
          <w:p w14:paraId="338D0150" w14:textId="52923389" w:rsidR="006241AB" w:rsidRPr="00D47C1A" w:rsidRDefault="006241AB" w:rsidP="006241AB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9A38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считалки и небылицы.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82DAF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D6152" w14:textId="77777777" w:rsidR="006241AB" w:rsidRDefault="006241AB" w:rsidP="006241A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B8353" w14:textId="77777777" w:rsidR="006241AB" w:rsidRDefault="006241AB" w:rsidP="006241A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9B66F" w14:textId="369D1E79" w:rsidR="006241AB" w:rsidRDefault="006241AB" w:rsidP="006241AB">
            <w:r w:rsidRPr="00A875B5">
              <w:t>15.09.2022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88B68" w14:textId="77777777" w:rsidR="006241AB" w:rsidRDefault="006241AB" w:rsidP="006241AB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76307750" w14:textId="77777777" w:rsidTr="009A388C">
        <w:trPr>
          <w:trHeight w:hRule="exact" w:val="7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D1D65" w14:textId="4D2A05D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B554B" w14:textId="7E377438" w:rsidR="006241AB" w:rsidRDefault="006241AB" w:rsidP="006241AB">
            <w:pPr>
              <w:autoSpaceDE w:val="0"/>
              <w:autoSpaceDN w:val="0"/>
              <w:spacing w:before="70" w:after="0" w:line="262" w:lineRule="auto"/>
              <w:ind w:left="72" w:right="720"/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Загадки - малый жанр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40951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657FE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A96F2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D9C80" w14:textId="44A6D91B" w:rsidR="006241AB" w:rsidRDefault="006241AB" w:rsidP="006241AB">
            <w:r w:rsidRPr="00A875B5"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9CB7D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3C5E3079" w14:textId="77777777" w:rsidR="00166CB6" w:rsidRDefault="00166CB6">
      <w:pPr>
        <w:autoSpaceDE w:val="0"/>
        <w:autoSpaceDN w:val="0"/>
        <w:spacing w:after="0" w:line="14" w:lineRule="exact"/>
      </w:pPr>
    </w:p>
    <w:p w14:paraId="047667E7" w14:textId="77777777" w:rsidR="00166CB6" w:rsidRDefault="00166CB6">
      <w:pPr>
        <w:sectPr w:rsidR="00166CB6">
          <w:pgSz w:w="11900" w:h="16840"/>
          <w:pgMar w:top="298" w:right="650" w:bottom="5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D7CC981" w14:textId="77777777" w:rsidR="00166CB6" w:rsidRDefault="00166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241AB" w14:paraId="4A108E90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B49BB" w14:textId="74BF03F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86C0B" w14:textId="332CC8C8" w:rsidR="006241AB" w:rsidRPr="00D47C1A" w:rsidRDefault="006241AB" w:rsidP="006241AB">
            <w:pPr>
              <w:autoSpaceDE w:val="0"/>
              <w:autoSpaceDN w:val="0"/>
              <w:spacing w:before="98" w:after="0" w:line="281" w:lineRule="auto"/>
              <w:ind w:right="288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Распределение загадок по тематическим группам.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5A50F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9F9BA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E4722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BD924" w14:textId="5296B325" w:rsidR="006241AB" w:rsidRDefault="006241AB" w:rsidP="006241AB">
            <w:r w:rsidRPr="00900FDA"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6023B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76D9E26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A1130" w14:textId="1663A0A8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24756" w14:textId="77777777" w:rsidR="006241AB" w:rsidRPr="00D47C1A" w:rsidRDefault="006241AB" w:rsidP="006241AB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Народная сказка -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произведение устного народного творчества.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79378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14BA6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FC5BE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1EAD5" w14:textId="7A637D70" w:rsidR="006241AB" w:rsidRDefault="006241AB" w:rsidP="006241AB">
            <w:r w:rsidRPr="00900FDA"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AC664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0B357F0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0C31F" w14:textId="328A494D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A4D69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Петушок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бобовое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зернышко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8841F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15DF8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EE296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7791E" w14:textId="55D01A36" w:rsidR="006241AB" w:rsidRDefault="006241AB" w:rsidP="006241AB">
            <w:r w:rsidRPr="00900FDA"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E71ED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1D3E9B79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6A847" w14:textId="7E2AD853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26DE0" w14:textId="77777777" w:rsidR="006241AB" w:rsidRPr="00D47C1A" w:rsidRDefault="006241AB" w:rsidP="006241AB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"У страха глаза велики". Обучение подробному пересказу сказки.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E3286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4F3CF" w14:textId="77777777" w:rsidR="006241AB" w:rsidRDefault="006241AB" w:rsidP="006241A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9F75B" w14:textId="77777777" w:rsidR="006241AB" w:rsidRDefault="006241AB" w:rsidP="006241A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34FE1" w14:textId="2B8A7272" w:rsidR="006241AB" w:rsidRDefault="006241AB" w:rsidP="006241AB">
            <w:r w:rsidRPr="00900FDA">
              <w:t>26.09.2022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C1AD8" w14:textId="77777777" w:rsidR="006241AB" w:rsidRDefault="006241AB" w:rsidP="006241AB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20C3CC24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F43FB" w14:textId="4CB9E1B0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FB18C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B3EFE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C8F21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BE4AA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03B61" w14:textId="7955374F" w:rsidR="006241AB" w:rsidRDefault="006241AB" w:rsidP="006241AB">
            <w:r w:rsidRPr="00900FDA"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2C81C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3FE58D36" w14:textId="77777777" w:rsidTr="009A388C">
        <w:trPr>
          <w:trHeight w:hRule="exact" w:val="4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B3F1F" w14:textId="1213E865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14B06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топора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7F8F4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65EF7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5F7A9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ABE47" w14:textId="5537BEDE" w:rsidR="006241AB" w:rsidRDefault="006241AB" w:rsidP="006241AB">
            <w:r w:rsidRPr="00900FDA"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25FE4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322ACC02" w14:textId="77777777" w:rsidTr="009A388C">
        <w:trPr>
          <w:trHeight w:hRule="exact" w:val="4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73339" w14:textId="20C71ACC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4ED0B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журавль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6A8F2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C1F9B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57964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EC360" w14:textId="56A23D83" w:rsidR="006241AB" w:rsidRDefault="006241AB" w:rsidP="006241AB">
            <w:r w:rsidRPr="00900FDA"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A0FBE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6C7A5ED6" w14:textId="77777777" w:rsidTr="009A388C">
        <w:trPr>
          <w:trHeight w:hRule="exact" w:val="4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1365B" w14:textId="115BCF1E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EFB6E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Гуси-лебеди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0718B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0BF61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ADCEF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A777F" w14:textId="291EB5E4" w:rsidR="006241AB" w:rsidRDefault="006241AB" w:rsidP="006241AB">
            <w:r w:rsidRPr="00900FDA"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6FF3C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3C8456E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520DE" w14:textId="0A255E8F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AB87E" w14:textId="77777777" w:rsidR="006241AB" w:rsidRPr="00D47C1A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</w:t>
            </w:r>
          </w:p>
          <w:p w14:paraId="15249D6E" w14:textId="77777777" w:rsidR="006241AB" w:rsidRDefault="006241AB" w:rsidP="006241AB">
            <w:pPr>
              <w:autoSpaceDE w:val="0"/>
              <w:autoSpaceDN w:val="0"/>
              <w:spacing w:before="70" w:after="0" w:line="262" w:lineRule="auto"/>
              <w:ind w:left="72" w:right="288"/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84EC4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28BD3" w14:textId="078B3DBC" w:rsidR="006241AB" w:rsidRPr="009A388C" w:rsidRDefault="006241AB" w:rsidP="006241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AD03C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33235" w14:textId="1A34A381" w:rsidR="006241AB" w:rsidRDefault="006241AB" w:rsidP="006241AB">
            <w:r w:rsidRPr="00900FDA"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A261A" w14:textId="77777777" w:rsidR="006241AB" w:rsidRDefault="006241AB" w:rsidP="006241AB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328D65F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61915" w14:textId="56A95150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D1391" w14:textId="77777777" w:rsidR="006241AB" w:rsidRPr="00D47C1A" w:rsidRDefault="006241AB" w:rsidP="006241A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разделу "Устное народное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творчество".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492D2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14068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09F82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4343D" w14:textId="70713DC3" w:rsidR="006241AB" w:rsidRDefault="006241AB" w:rsidP="006241AB">
            <w:r w:rsidRPr="00900FDA"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4E54C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26C8AAF7" w14:textId="77777777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E320F" w14:textId="6D8DC7CB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36E85" w14:textId="77777777" w:rsidR="006241AB" w:rsidRPr="00D47C1A" w:rsidRDefault="006241AB" w:rsidP="006241AB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3D4EF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CAEF7" w14:textId="202D5E66" w:rsidR="006241AB" w:rsidRPr="009A388C" w:rsidRDefault="006241AB" w:rsidP="006241A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100E9" w14:textId="77777777" w:rsidR="006241AB" w:rsidRDefault="006241AB" w:rsidP="006241A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CD9EA" w14:textId="435B60FE" w:rsidR="006241AB" w:rsidRDefault="006241AB" w:rsidP="006241AB">
            <w:r w:rsidRPr="00900FDA">
              <w:t>06.10.2022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0B5BC" w14:textId="77777777" w:rsidR="006241AB" w:rsidRDefault="006241AB" w:rsidP="006241AB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3275485C" w14:textId="77777777" w:rsidTr="009A388C">
        <w:trPr>
          <w:trHeight w:hRule="exact" w:val="25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38C03" w14:textId="0913E11C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867C5" w14:textId="01B1736A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названием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раздела. Картины осенней 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природы.</w:t>
            </w:r>
            <w:r w:rsidRPr="009A38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Ф.Тютчев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"Есть в осени первоначальной".</w:t>
            </w:r>
          </w:p>
          <w:p w14:paraId="4F2F3777" w14:textId="6111C4A2" w:rsidR="006241AB" w:rsidRDefault="006241AB" w:rsidP="006241AB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К.Бальмонт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Поспевает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брусника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FAB1E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48467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8297B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C00CB" w14:textId="70EA8C35" w:rsidR="006241AB" w:rsidRDefault="006241AB" w:rsidP="006241AB">
            <w:r w:rsidRPr="00780D77"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72C8E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382E174F" w14:textId="77777777" w:rsidTr="009A388C">
        <w:trPr>
          <w:trHeight w:hRule="exact" w:val="10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5C62A" w14:textId="5AAFAA84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A7AEB" w14:textId="35CAF17A" w:rsidR="006241AB" w:rsidRPr="00BF1A66" w:rsidRDefault="006241AB" w:rsidP="006241AB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А.Плещеев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"Осень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наступила".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А.Фет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"Ласточки пропали".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A3E1E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E004E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E9064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64749" w14:textId="7111C656" w:rsidR="006241AB" w:rsidRDefault="006241AB" w:rsidP="006241AB">
            <w:r w:rsidRPr="00780D77"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99821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20531D1D" w14:textId="77777777" w:rsidTr="009A388C">
        <w:trPr>
          <w:trHeight w:hRule="exact" w:val="1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10C23" w14:textId="65EF6EF0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FD668" w14:textId="77777777" w:rsidR="006241AB" w:rsidRPr="00D47C1A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"Осень.</w:t>
            </w:r>
          </w:p>
          <w:p w14:paraId="697B7DC5" w14:textId="614129B9" w:rsidR="006241AB" w:rsidRPr="00D47C1A" w:rsidRDefault="006241AB" w:rsidP="006241AB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Обсыпается весь наш бедный сад".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С.Есенин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"Закружилась листва золотая".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4CD5A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6C6EC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9FB51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B1304" w14:textId="51F2BF76" w:rsidR="006241AB" w:rsidRPr="006241AB" w:rsidRDefault="006241AB" w:rsidP="006241AB">
            <w:pPr>
              <w:jc w:val="center"/>
              <w:rPr>
                <w:lang w:val="ru-RU"/>
              </w:rPr>
            </w:pPr>
            <w:r w:rsidRPr="00780D77"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549F5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F90A499" w14:textId="77777777" w:rsidR="00166CB6" w:rsidRDefault="00166CB6">
      <w:pPr>
        <w:autoSpaceDE w:val="0"/>
        <w:autoSpaceDN w:val="0"/>
        <w:spacing w:after="0" w:line="14" w:lineRule="exact"/>
      </w:pPr>
    </w:p>
    <w:p w14:paraId="5B074ADC" w14:textId="77777777" w:rsidR="00166CB6" w:rsidRDefault="00166CB6">
      <w:pPr>
        <w:sectPr w:rsidR="00166CB6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1CFCC7D" w14:textId="77777777" w:rsidR="00166CB6" w:rsidRDefault="00166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241AB" w14:paraId="6AA8D4F5" w14:textId="77777777" w:rsidTr="009A388C">
        <w:trPr>
          <w:trHeight w:hRule="exact" w:val="21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4A6D5" w14:textId="173A6270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47952" w14:textId="4C68AD57" w:rsidR="006241AB" w:rsidRPr="00D47C1A" w:rsidRDefault="006241AB" w:rsidP="006241AB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В.Брюсов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"Сухие листья",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И.Токмакова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"Опустел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скворечник".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А.Береснев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"Хитрые грибы", "Грибы".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F25D1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A9379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86CEA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70C53" w14:textId="4547E9F3" w:rsidR="006241AB" w:rsidRDefault="006241AB" w:rsidP="006241AB">
            <w:r w:rsidRPr="008664BB"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0924A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304920A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E9E0F" w14:textId="35DF2959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2843B" w14:textId="78473228" w:rsidR="006241AB" w:rsidRPr="00D47C1A" w:rsidRDefault="006241AB" w:rsidP="006241AB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"В каждом зернышке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пшеницы" по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В.Орлову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"Блокадный хлеб".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7C305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16CC3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6356E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C8677" w14:textId="72E6DB7A" w:rsidR="006241AB" w:rsidRDefault="006241AB" w:rsidP="006241AB">
            <w:r w:rsidRPr="008664BB">
              <w:t>24.10.2022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F6456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642ED77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7097B" w14:textId="4D41F9D2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3607D" w14:textId="5B053369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Осеннее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утро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98D15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60C68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6F150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44388" w14:textId="1D7ECD1C" w:rsidR="006241AB" w:rsidRDefault="006241AB" w:rsidP="006241AB">
            <w:r w:rsidRPr="008664BB"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F9E76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271303BA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D4F84" w14:textId="7719D9DB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8C96C" w14:textId="77777777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разделу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"Люблю природу русскую.</w:t>
            </w:r>
          </w:p>
          <w:p w14:paraId="3DB05FE2" w14:textId="2F0F5ABB" w:rsidR="006241AB" w:rsidRPr="00D47C1A" w:rsidRDefault="006241AB" w:rsidP="006241AB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".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B2E5B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E16F2" w14:textId="77777777" w:rsidR="006241AB" w:rsidRDefault="006241AB" w:rsidP="006241A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34378" w14:textId="77777777" w:rsidR="006241AB" w:rsidRDefault="006241AB" w:rsidP="006241A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00851" w14:textId="248F7354" w:rsidR="006241AB" w:rsidRDefault="006241AB" w:rsidP="006241AB">
            <w:r w:rsidRPr="008664BB">
              <w:t>26.10.2022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BEE56" w14:textId="77777777" w:rsidR="006241AB" w:rsidRDefault="006241AB" w:rsidP="006241AB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5C302C46" w14:textId="77777777" w:rsidTr="009A388C">
        <w:trPr>
          <w:trHeight w:hRule="exact" w:val="15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2D009" w14:textId="684A987A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42997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достижения.</w:t>
            </w:r>
          </w:p>
          <w:p w14:paraId="4306A713" w14:textId="2A94AB80" w:rsidR="006241AB" w:rsidRPr="00D47C1A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</w:t>
            </w:r>
          </w:p>
          <w:p w14:paraId="7873BE76" w14:textId="71444F5A" w:rsidR="006241AB" w:rsidRPr="00BF1A66" w:rsidRDefault="006241AB" w:rsidP="006241A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писатели об осени.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EA2DE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AC4A3" w14:textId="21488AAB" w:rsidR="006241AB" w:rsidRPr="009A388C" w:rsidRDefault="006241AB" w:rsidP="006241AB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67E93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2B3AF" w14:textId="2E483449" w:rsidR="006241AB" w:rsidRDefault="006241AB" w:rsidP="006241AB">
            <w:r w:rsidRPr="008664BB"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3F1CE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2569ED6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F66DD" w14:textId="3AECF211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70692" w14:textId="77777777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названием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раздела. Речевая разминка.</w:t>
            </w:r>
          </w:p>
          <w:p w14:paraId="24507965" w14:textId="7913D2C5" w:rsidR="006241AB" w:rsidRDefault="006241AB" w:rsidP="006241AB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Ю.Ермолаев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пирожных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DE5EB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A3420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E7B9A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8A3D3" w14:textId="230A9509" w:rsidR="006241AB" w:rsidRDefault="006241AB" w:rsidP="006241AB">
            <w:r w:rsidRPr="008664BB">
              <w:t>31.10.2022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1D08A" w14:textId="77777777" w:rsidR="006241AB" w:rsidRDefault="006241AB" w:rsidP="006241AB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534E439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5C695" w14:textId="2CA46CC1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3485F" w14:textId="0889D791" w:rsidR="006241AB" w:rsidRPr="00D47C1A" w:rsidRDefault="006241AB" w:rsidP="006241A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Внеклассное чтение. Рассказы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В.Осеевой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C1643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EF98F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8A81B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606C1" w14:textId="68043CCE" w:rsidR="006241AB" w:rsidRDefault="006241AB" w:rsidP="006241AB">
            <w:r w:rsidRPr="008664BB">
              <w:t>01.11.2022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DBFA8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6440DB2B" w14:textId="77777777" w:rsidTr="00D437EA">
        <w:trPr>
          <w:trHeight w:hRule="exact" w:val="14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39AC5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56A21" w14:textId="63070AD1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Осеева "Волшебное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".Развитие</w:t>
            </w:r>
            <w:proofErr w:type="spellEnd"/>
            <w:proofErr w:type="gram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речи: обучение выборочному пересказу.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569DA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A9F51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EDF70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E8CA6" w14:textId="059D9011" w:rsidR="006241AB" w:rsidRDefault="006241AB" w:rsidP="006241AB">
            <w:r w:rsidRPr="008664BB">
              <w:t>02.11.2022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6A8A6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5337A043" w14:textId="77777777" w:rsidTr="00D437EA">
        <w:trPr>
          <w:trHeight w:hRule="exact" w:val="8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4EBEC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B7468" w14:textId="2036EC6A" w:rsidR="006241AB" w:rsidRPr="00D47C1A" w:rsidRDefault="006241AB" w:rsidP="006241AB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D920B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8AF25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42817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2A166" w14:textId="08AC9EDE" w:rsidR="006241AB" w:rsidRDefault="006241AB" w:rsidP="006241AB">
            <w:r w:rsidRPr="008664BB">
              <w:t>03.11.2022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66B84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24ACCB8E" w14:textId="77777777" w:rsidTr="00D437EA">
        <w:trPr>
          <w:trHeight w:hRule="exact" w:val="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C1E1B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6E92A" w14:textId="761854FA" w:rsidR="006241AB" w:rsidRPr="00D47C1A" w:rsidRDefault="006241AB" w:rsidP="006241AB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В.Лунин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"Я и Вовка".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BA6A8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54FEC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80938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6862D" w14:textId="61575116" w:rsidR="006241AB" w:rsidRDefault="006241AB" w:rsidP="006241AB">
            <w:r w:rsidRPr="008664BB"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666E92" w14:textId="77777777" w:rsidR="006241AB" w:rsidRDefault="006241AB" w:rsidP="006241AB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0BA280C6" w14:textId="77777777" w:rsidTr="00D437EA">
        <w:trPr>
          <w:trHeight w:hRule="exact" w:val="11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9CB73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EAB7B" w14:textId="1E80FD0C" w:rsidR="006241AB" w:rsidRPr="00D47C1A" w:rsidRDefault="006241AB" w:rsidP="006241AB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Э.Мошковская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"Я ушел в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свою обиду",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В.Берестов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"За игрой".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56A12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30CF4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4D35E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D9830" w14:textId="6DCE99CC" w:rsidR="006241AB" w:rsidRDefault="006241AB" w:rsidP="006241AB">
            <w:r w:rsidRPr="008664BB"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43782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10A51A50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2D9DC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3219E" w14:textId="55788382" w:rsidR="006241AB" w:rsidRDefault="006241AB" w:rsidP="006241AB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DA9A0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14972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B90F4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4A1E8" w14:textId="29EF1B06" w:rsidR="006241AB" w:rsidRDefault="006241AB" w:rsidP="006241AB">
            <w:r w:rsidRPr="008664BB"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3FCC6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28EF357F" w14:textId="77777777" w:rsidR="00166CB6" w:rsidRDefault="00166CB6">
      <w:pPr>
        <w:autoSpaceDE w:val="0"/>
        <w:autoSpaceDN w:val="0"/>
        <w:spacing w:after="0" w:line="14" w:lineRule="exact"/>
      </w:pPr>
    </w:p>
    <w:p w14:paraId="7BE41915" w14:textId="77777777" w:rsidR="00166CB6" w:rsidRDefault="00166CB6">
      <w:pPr>
        <w:sectPr w:rsidR="00166CB6">
          <w:pgSz w:w="11900" w:h="16840"/>
          <w:pgMar w:top="284" w:right="650" w:bottom="47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8A3338F" w14:textId="77777777" w:rsidR="00166CB6" w:rsidRDefault="00166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241AB" w14:paraId="7A28852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DFBBF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819BE" w14:textId="52490710" w:rsidR="006241AB" w:rsidRPr="00D47C1A" w:rsidRDefault="006241AB" w:rsidP="006241AB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 Осеева "Волшебное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".Развитие</w:t>
            </w:r>
            <w:proofErr w:type="spellEnd"/>
            <w:proofErr w:type="gram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речи: обучение выборочному пересказу.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07918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27D37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A653F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AF98D" w14:textId="6DD6E86E" w:rsidR="006241AB" w:rsidRDefault="006241AB" w:rsidP="006241AB">
            <w:r w:rsidRPr="00E7073A"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483FF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2ECE958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94038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1ABBD" w14:textId="56A0DC42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proofErr w:type="spellStart"/>
            <w:r w:rsidRPr="00D43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В.Осеева</w:t>
            </w:r>
            <w:proofErr w:type="spellEnd"/>
            <w:r w:rsidRPr="00D437E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"Хорошее".</w:t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В.Лунин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"Я и Вовка".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65431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8B02B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B4FB2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D0CB3" w14:textId="689FB4F3" w:rsidR="006241AB" w:rsidRDefault="006241AB" w:rsidP="006241AB">
            <w:r w:rsidRPr="00E7073A"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CE8DF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460180E3" w14:textId="77777777" w:rsidTr="00C34271">
        <w:trPr>
          <w:trHeight w:hRule="exact" w:val="14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BC9F1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EF139" w14:textId="742EBBF2" w:rsidR="006241AB" w:rsidRPr="00D437EA" w:rsidRDefault="006241AB" w:rsidP="006241AB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Э.Мошковская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"Я ушел в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свою обиду",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В.Берестов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"За игрой".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90D45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EE9AE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79B57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F3E70" w14:textId="51EDCB2F" w:rsidR="006241AB" w:rsidRDefault="006241AB" w:rsidP="006241AB">
            <w:r w:rsidRPr="00E7073A"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AFC65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7DC522C7" w14:textId="77777777" w:rsidTr="00C34271">
        <w:trPr>
          <w:trHeight w:hRule="exact" w:val="4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A6845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EF6D0" w14:textId="3FED294D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F3192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DAE17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C9287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E2DA6" w14:textId="2A989C0C" w:rsidR="006241AB" w:rsidRDefault="006241AB" w:rsidP="006241AB">
            <w:r w:rsidRPr="00E7073A"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9DC4C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17538DAE" w14:textId="77777777" w:rsidTr="00104A15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41DF6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E2EF8" w14:textId="08564884" w:rsidR="006241AB" w:rsidRPr="00D47C1A" w:rsidRDefault="006241AB" w:rsidP="006241AB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разделу "Я и мои друзья". Проверим себя и проверим свои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достижения.</w:t>
            </w:r>
            <w:r w:rsidRPr="00D47C1A">
              <w:rPr>
                <w:lang w:val="ru-RU"/>
              </w:rPr>
              <w:br/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CE0AC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33F4A2" w14:textId="77777777" w:rsidR="006241AB" w:rsidRDefault="006241AB" w:rsidP="006241AB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CD600" w14:textId="77777777" w:rsidR="006241AB" w:rsidRDefault="006241AB" w:rsidP="006241AB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A8E40" w14:textId="3BA74742" w:rsidR="006241AB" w:rsidRDefault="006241AB" w:rsidP="006241AB">
            <w:r w:rsidRPr="00E7073A">
              <w:t>17.11.2022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FF554" w14:textId="77777777" w:rsidR="006241AB" w:rsidRDefault="006241AB" w:rsidP="006241AB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36FF4083" w14:textId="77777777" w:rsidTr="00C34271">
        <w:trPr>
          <w:trHeight w:hRule="exact" w:val="18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F10D8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616FE" w14:textId="5F29FED3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названием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раздела. Речевая разминка.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"Десять птичек- стайка",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Ю.Могутин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"Над речушкою".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CF71A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0586A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FCCEA6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07E9C" w14:textId="16A62EF9" w:rsidR="006241AB" w:rsidRDefault="006241AB" w:rsidP="006241AB">
            <w:r w:rsidRPr="00105C9A"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60B61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2A30707C" w14:textId="77777777" w:rsidTr="00C34271">
        <w:trPr>
          <w:trHeight w:hRule="exact" w:val="12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AA4DF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E07E6" w14:textId="77777777" w:rsidR="006241AB" w:rsidRDefault="006241AB" w:rsidP="006241AB">
            <w:pPr>
              <w:autoSpaceDE w:val="0"/>
              <w:autoSpaceDN w:val="0"/>
              <w:spacing w:before="100" w:after="0" w:line="261" w:lineRule="auto"/>
              <w:ind w:left="72" w:right="57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- великий русский писатель.</w:t>
            </w:r>
          </w:p>
          <w:p w14:paraId="25740390" w14:textId="3A81FC17" w:rsidR="006241AB" w:rsidRPr="00C34271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Вступление к поэме "Руслан и Людмила".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96B39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36796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9C553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3E735" w14:textId="0064B704" w:rsidR="006241AB" w:rsidRDefault="006241AB" w:rsidP="006241AB">
            <w:r w:rsidRPr="00105C9A"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99EDE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1459FAC8" w14:textId="77777777" w:rsidTr="00C34271">
        <w:trPr>
          <w:trHeight w:hRule="exact" w:val="15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8039D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0D3E7" w14:textId="7357A325" w:rsidR="006241AB" w:rsidRPr="00D47C1A" w:rsidRDefault="006241AB" w:rsidP="006241AB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"Сказка о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рыбаке и рыбке". Картины моря в сказке". Сравнение литературной и народной сказок.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E243A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0A0B5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21F36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44431" w14:textId="32CDBC8A" w:rsidR="006241AB" w:rsidRDefault="006241AB" w:rsidP="006241AB">
            <w:r w:rsidRPr="00105C9A"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8E305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147B3165" w14:textId="77777777" w:rsidTr="00C34271">
        <w:trPr>
          <w:trHeight w:hRule="exact" w:val="1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67477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77566" w14:textId="77777777" w:rsidR="006241AB" w:rsidRDefault="006241AB" w:rsidP="006241AB">
            <w:pPr>
              <w:autoSpaceDE w:val="0"/>
              <w:autoSpaceDN w:val="0"/>
              <w:spacing w:before="98" w:after="0" w:line="261" w:lineRule="auto"/>
              <w:ind w:left="72" w:right="57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"Сказка о рыбаке и рыбке".</w:t>
            </w:r>
          </w:p>
          <w:p w14:paraId="3BDEE0B5" w14:textId="169F81F4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F53AC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9D81C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46FEE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6DB6B" w14:textId="19C6DACB" w:rsidR="006241AB" w:rsidRDefault="006241AB" w:rsidP="006241AB">
            <w:r w:rsidRPr="00105C9A"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C8F88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72ACB58D" w14:textId="77777777" w:rsidTr="00C34271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2B320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ED3B5" w14:textId="77777777" w:rsidR="006241AB" w:rsidRDefault="006241AB" w:rsidP="006241AB">
            <w:pPr>
              <w:autoSpaceDE w:val="0"/>
              <w:autoSpaceDN w:val="0"/>
              <w:spacing w:before="98" w:after="0" w:line="228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</w:t>
            </w:r>
          </w:p>
          <w:p w14:paraId="2F3EBEBF" w14:textId="725C8FE2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8835A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3BEA1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50367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042E3" w14:textId="7CC46BBE" w:rsidR="006241AB" w:rsidRDefault="006241AB" w:rsidP="006241AB">
            <w:r w:rsidRPr="00105C9A"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2C859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66C9217F" w14:textId="77777777" w:rsidTr="00C34271">
        <w:trPr>
          <w:trHeight w:hRule="exact" w:val="6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DDD67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3A9F0" w14:textId="39221934" w:rsidR="006241AB" w:rsidRPr="00D47C1A" w:rsidRDefault="006241AB" w:rsidP="006241AB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И.А.Крылов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Басня "Лебедь, Щука и Рак".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B16C8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5D226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BA6F6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11D30" w14:textId="16665B9A" w:rsidR="006241AB" w:rsidRDefault="006241AB" w:rsidP="006241AB">
            <w:r w:rsidRPr="00105C9A"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96A8B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3369DE69" w14:textId="77777777" w:rsidTr="00C34271">
        <w:trPr>
          <w:trHeight w:hRule="exact" w:val="1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16FE85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F180D" w14:textId="7BE7B5DB" w:rsidR="006241AB" w:rsidRPr="00D47C1A" w:rsidRDefault="006241AB" w:rsidP="006241AB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И.А.Крылов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Басня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"Стрекоза и Муравей".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ролям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A5522" w14:textId="77777777" w:rsidR="006241AB" w:rsidRDefault="006241AB" w:rsidP="006241AB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0CBDA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91D25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00210" w14:textId="6FD4D4EB" w:rsidR="006241AB" w:rsidRDefault="006241AB" w:rsidP="006241AB">
            <w:r w:rsidRPr="00105C9A"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BEFC3" w14:textId="77777777" w:rsidR="006241AB" w:rsidRDefault="006241AB" w:rsidP="006241AB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4DB9F47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6426D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F3918" w14:textId="208BD093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И.А.Крылов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Басни.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E4454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038F7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6052B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10742" w14:textId="52F9417E" w:rsidR="006241AB" w:rsidRDefault="006241AB" w:rsidP="006241AB">
            <w:r w:rsidRPr="00105C9A"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03124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58A990EE" w14:textId="77777777" w:rsidTr="005C7C70">
        <w:trPr>
          <w:trHeight w:hRule="exact" w:val="18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45085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1EF9B" w14:textId="20BFA11D" w:rsidR="006241AB" w:rsidRPr="00C34271" w:rsidRDefault="006241AB" w:rsidP="006241A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"Котенок". Развитие речи: обучение подробному пересказу.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1FFBA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C440F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BC3DA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548DA" w14:textId="3F525E02" w:rsidR="006241AB" w:rsidRDefault="006241AB" w:rsidP="006241AB">
            <w:r w:rsidRPr="00105C9A"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8B80C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5C42183F" w14:textId="77777777" w:rsidTr="00C34271">
        <w:trPr>
          <w:trHeight w:hRule="exact" w:val="7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9DBF0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79273" w14:textId="3D854723" w:rsidR="006241AB" w:rsidRPr="00D47C1A" w:rsidRDefault="006241AB" w:rsidP="006241AB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Л.Н.Толстой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"Правда всего дороже".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A472F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97DDC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E4C11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91EA4" w14:textId="55ED4765" w:rsidR="006241AB" w:rsidRDefault="006241AB" w:rsidP="006241AB">
            <w:r w:rsidRPr="00105C9A"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933B8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55828DF7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91335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2CECA" w14:textId="3D06D2EC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Филипок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40302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44595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E47A9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FF2C4" w14:textId="0AD8D146" w:rsidR="006241AB" w:rsidRDefault="006241AB" w:rsidP="006241AB">
            <w:r w:rsidRPr="00105C9A"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110E9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0C8D15F9" w14:textId="77777777" w:rsidR="00166CB6" w:rsidRDefault="00166CB6">
      <w:pPr>
        <w:autoSpaceDE w:val="0"/>
        <w:autoSpaceDN w:val="0"/>
        <w:spacing w:after="0" w:line="14" w:lineRule="exact"/>
      </w:pPr>
    </w:p>
    <w:p w14:paraId="1B90B1C0" w14:textId="77777777" w:rsidR="00166CB6" w:rsidRDefault="00166CB6">
      <w:pPr>
        <w:sectPr w:rsidR="00166CB6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8FFC062" w14:textId="77777777" w:rsidR="00166CB6" w:rsidRDefault="00166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6241AB" w14:paraId="7A035AAB" w14:textId="77777777" w:rsidTr="00C34271">
        <w:trPr>
          <w:trHeight w:hRule="exact" w:val="1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43AD5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1BEF1" w14:textId="60B0EAC4" w:rsidR="006241AB" w:rsidRPr="00D47C1A" w:rsidRDefault="006241AB" w:rsidP="006241AB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по разделу "Русские писатели". 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96FAEB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4DB45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CADFF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BF7DD" w14:textId="5C136CFB" w:rsidR="006241AB" w:rsidRDefault="006241AB" w:rsidP="006241AB">
            <w:r w:rsidRPr="006C65CE"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0A629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4E6449DA" w14:textId="77777777" w:rsidTr="005C7C70">
        <w:trPr>
          <w:trHeight w:hRule="exact" w:val="19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A41E9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7F8826" w14:textId="3B01996E" w:rsidR="006241AB" w:rsidRPr="00C34271" w:rsidRDefault="006241AB" w:rsidP="006241AB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названием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раздела. Речевая разминка.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А.Прокофьев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"Как на горке, на горе".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6E110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4F2AF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F158B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A339C" w14:textId="7048CF45" w:rsidR="006241AB" w:rsidRDefault="006241AB" w:rsidP="006241AB">
            <w:r w:rsidRPr="006C65CE"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AD7C3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241AB" w14:paraId="5962059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20D54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64740" w14:textId="4767D91E" w:rsidR="006241AB" w:rsidRPr="00C34271" w:rsidRDefault="006241AB" w:rsidP="006241AB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И.Бунин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снег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84648" w14:textId="77777777" w:rsidR="006241AB" w:rsidRDefault="006241AB" w:rsidP="006241A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CFE71" w14:textId="77777777" w:rsidR="006241AB" w:rsidRDefault="006241AB" w:rsidP="006241AB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9F70F" w14:textId="77777777" w:rsidR="006241AB" w:rsidRDefault="006241AB" w:rsidP="006241AB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7FBA0" w14:textId="34446E19" w:rsidR="006241AB" w:rsidRDefault="006241AB" w:rsidP="006241AB">
            <w:r w:rsidRPr="006C65CE">
              <w:t>20.12.2022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D08A9" w14:textId="77777777" w:rsidR="006241AB" w:rsidRDefault="006241AB" w:rsidP="006241AB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28A9237D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CAB80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C11D5" w14:textId="76012AAA" w:rsidR="00AE4AA1" w:rsidRPr="005C7C70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К.Бальмонт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"Снежинка",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Я.Аким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"Утром кот принес на лапах".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50B65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2F491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D0E1B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2FAD2" w14:textId="01EEDE87" w:rsidR="00AE4AA1" w:rsidRPr="008878E3" w:rsidRDefault="008878E3" w:rsidP="00AE4AA1">
            <w:pPr>
              <w:rPr>
                <w:lang w:val="ru-RU"/>
              </w:rPr>
            </w:pPr>
            <w:r>
              <w:rPr>
                <w:lang w:val="ru-RU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D4266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1FB9699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3437B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0B40E" w14:textId="25CEA2A3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 Стихи русских поэтов о зиме.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845FD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1F100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74AAA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84867" w14:textId="74FA9C36" w:rsidR="00AE4AA1" w:rsidRPr="008878E3" w:rsidRDefault="008878E3" w:rsidP="00AE4AA1">
            <w:pPr>
              <w:rPr>
                <w:lang w:val="ru-RU"/>
              </w:rPr>
            </w:pPr>
            <w:r>
              <w:rPr>
                <w:lang w:val="ru-RU"/>
              </w:rPr>
              <w:t>22.12.22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E7FCB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14C1C62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3727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BC93A" w14:textId="034209D5" w:rsidR="00AE4AA1" w:rsidRPr="00C3427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Ф.Тютчев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"Чародейкою Зимою околдован лес стоит".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3892B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1FAF4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555A8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3E0E8" w14:textId="1235DA8D" w:rsidR="00AE4AA1" w:rsidRPr="008878E3" w:rsidRDefault="008878E3" w:rsidP="00AE4AA1">
            <w:pPr>
              <w:rPr>
                <w:lang w:val="ru-RU"/>
              </w:rPr>
            </w:pPr>
            <w:r>
              <w:rPr>
                <w:lang w:val="ru-RU"/>
              </w:rPr>
              <w:t>26.12.22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7D3B6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45F6BCCE" w14:textId="77777777" w:rsidTr="005C7C70">
        <w:trPr>
          <w:trHeight w:hRule="exact" w:val="12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AD819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11771" w14:textId="177FCFDA" w:rsidR="00AE4AA1" w:rsidRPr="00D47C1A" w:rsidRDefault="00AE4AA1" w:rsidP="00AE4AA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С.Есенин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"Поет зима -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аукает",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С.Есенин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"Береза".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D142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B0EA9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FE31DA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B4478" w14:textId="48BD3A2C" w:rsidR="00AE4AA1" w:rsidRPr="008878E3" w:rsidRDefault="008878E3" w:rsidP="00AE4AA1">
            <w:pPr>
              <w:rPr>
                <w:lang w:val="ru-RU"/>
              </w:rPr>
            </w:pPr>
            <w:r>
              <w:rPr>
                <w:lang w:val="ru-RU"/>
              </w:rPr>
              <w:t>27.12.22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EAC59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5F4D733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608F3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20B26" w14:textId="1D559CC4" w:rsidR="008878E3" w:rsidRPr="00D47C1A" w:rsidRDefault="008878E3" w:rsidP="008878E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А.С.Пушкин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"Вот север, тучи нагоняя", "Зима,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крестьянин, торжествуя".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28579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75689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FAEF8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83AD5" w14:textId="352DE7A3" w:rsidR="008878E3" w:rsidRDefault="008878E3" w:rsidP="008878E3">
            <w:r>
              <w:rPr>
                <w:lang w:val="ru-RU"/>
              </w:rPr>
              <w:t>27.12.22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5D5F1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42472DC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9D7C7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7BC1E" w14:textId="786BC904" w:rsidR="008878E3" w:rsidRPr="005C7C70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Русская народная сказка "Два мороза".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8A809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332A4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AA176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0E44A" w14:textId="393FABE1" w:rsidR="008878E3" w:rsidRDefault="008878E3" w:rsidP="008878E3">
            <w:r>
              <w:rPr>
                <w:lang w:val="ru-RU"/>
              </w:rPr>
              <w:t>27.12.22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2BC1B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188C6057" w14:textId="77777777" w:rsidTr="005C7C70">
        <w:trPr>
          <w:trHeight w:hRule="exact" w:val="13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305B4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E93E5" w14:textId="5A0B9909" w:rsidR="008878E3" w:rsidRPr="00D47C1A" w:rsidRDefault="008878E3" w:rsidP="008878E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С.Михалков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"Новогодняя быль". Развитие речи: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обучение выборочному пересказу.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C994C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1E209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93C8D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4B96E" w14:textId="3E4B59AF" w:rsidR="008878E3" w:rsidRDefault="008878E3" w:rsidP="008878E3">
            <w:r>
              <w:rPr>
                <w:lang w:val="ru-RU"/>
              </w:rPr>
              <w:t>27.12.22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EA5A05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72BB8634" w14:textId="77777777" w:rsidTr="005C7C70">
        <w:trPr>
          <w:trHeight w:hRule="exact" w:val="9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89A15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C0579" w14:textId="521C8937" w:rsidR="008878E3" w:rsidRPr="00D47C1A" w:rsidRDefault="008878E3" w:rsidP="008878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разделу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"Люблю природу русскую. Зима".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AD7BD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32CE6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E5915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C5930" w14:textId="379A2171" w:rsidR="008878E3" w:rsidRPr="008878E3" w:rsidRDefault="008878E3" w:rsidP="008878E3">
            <w:pPr>
              <w:rPr>
                <w:lang w:val="ru-RU"/>
              </w:rPr>
            </w:pPr>
            <w:r>
              <w:rPr>
                <w:lang w:val="ru-RU"/>
              </w:rPr>
              <w:t>29.12.22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6691E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05ECC8E0" w14:textId="77777777" w:rsidTr="005C7C70">
        <w:trPr>
          <w:trHeight w:hRule="exact" w:val="7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85EB8" w14:textId="77777777" w:rsidR="008878E3" w:rsidRDefault="008878E3" w:rsidP="008878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68CFE" w14:textId="2BC8D853" w:rsidR="008878E3" w:rsidRPr="00D47C1A" w:rsidRDefault="008878E3" w:rsidP="008878E3">
            <w:pPr>
              <w:autoSpaceDE w:val="0"/>
              <w:autoSpaceDN w:val="0"/>
              <w:spacing w:before="100" w:after="0" w:line="271" w:lineRule="auto"/>
              <w:ind w:left="72" w:right="57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B9F14" w14:textId="77777777" w:rsidR="008878E3" w:rsidRDefault="008878E3" w:rsidP="008878E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27B95" w14:textId="531FBDB8" w:rsidR="008878E3" w:rsidRPr="005C7C70" w:rsidRDefault="008878E3" w:rsidP="008878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C019C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693FE" w14:textId="11974E60" w:rsidR="008878E3" w:rsidRDefault="008878E3" w:rsidP="008878E3">
            <w:r>
              <w:rPr>
                <w:lang w:val="ru-RU"/>
              </w:rPr>
              <w:t>29.12.22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83457" w14:textId="77777777" w:rsidR="008878E3" w:rsidRDefault="008878E3" w:rsidP="008878E3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2F852284" w14:textId="77777777" w:rsidTr="005C7C70">
        <w:trPr>
          <w:trHeight w:hRule="exact" w:val="16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2DE03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C127A" w14:textId="6F71B7CF" w:rsidR="008878E3" w:rsidRPr="00D47C1A" w:rsidRDefault="008878E3" w:rsidP="008878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названием </w:t>
            </w:r>
            <w:r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раздела.  Речевая разминка.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D8FB0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E23B7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CCF9E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5935A" w14:textId="56893822" w:rsidR="008878E3" w:rsidRDefault="008878E3" w:rsidP="008878E3">
            <w:r>
              <w:rPr>
                <w:lang w:val="ru-RU"/>
              </w:rPr>
              <w:t>29.12.22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2AAF4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61D339A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9ED8F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B44FD" w14:textId="78A57097" w:rsidR="008878E3" w:rsidRPr="00D47C1A" w:rsidRDefault="008878E3" w:rsidP="008878E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С.Брезкун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"Грянул гром",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М.Бородицкая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Грачиха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говорит грачу".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2870A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3380A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9B453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77BB7" w14:textId="31F547EC" w:rsidR="008878E3" w:rsidRDefault="008878E3" w:rsidP="008878E3">
            <w:r>
              <w:rPr>
                <w:lang w:val="ru-RU"/>
              </w:rPr>
              <w:t>29.12.22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1F1BA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66B9D8C1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851CC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708E6" w14:textId="16335AB2" w:rsidR="008878E3" w:rsidRPr="00D47C1A" w:rsidRDefault="008878E3" w:rsidP="008878E3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 Рассказы о животных.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D6142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8E4A2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81BE0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2587C" w14:textId="5BE0D3FE" w:rsidR="008878E3" w:rsidRDefault="008878E3" w:rsidP="008878E3">
            <w:r>
              <w:rPr>
                <w:lang w:val="ru-RU"/>
              </w:rPr>
              <w:t>29.12.22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96D7B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02BD527D" w14:textId="77777777" w:rsidR="00166CB6" w:rsidRDefault="00166CB6">
      <w:pPr>
        <w:autoSpaceDE w:val="0"/>
        <w:autoSpaceDN w:val="0"/>
        <w:spacing w:after="0" w:line="14" w:lineRule="exact"/>
      </w:pPr>
    </w:p>
    <w:p w14:paraId="341227E1" w14:textId="77777777" w:rsidR="00166CB6" w:rsidRDefault="00166CB6">
      <w:pPr>
        <w:sectPr w:rsidR="00166CB6">
          <w:pgSz w:w="11900" w:h="16840"/>
          <w:pgMar w:top="284" w:right="650" w:bottom="7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790AB7F" w14:textId="77777777" w:rsidR="00166CB6" w:rsidRDefault="00166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8878E3" w14:paraId="4F246B4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FFFED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A0A4E" w14:textId="73A01BDC" w:rsidR="008878E3" w:rsidRPr="00D47C1A" w:rsidRDefault="008878E3" w:rsidP="008878E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 Рассказы о животных.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CA18B2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22DA6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DE9A2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8CBC3" w14:textId="55173500" w:rsidR="008878E3" w:rsidRDefault="008878E3" w:rsidP="008878E3">
            <w:r w:rsidRPr="008D09B1">
              <w:t>09.01.2023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DD580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0E80C2E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4BCEA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03E57" w14:textId="6059BA89" w:rsidR="008878E3" w:rsidRPr="00D47C1A" w:rsidRDefault="008878E3" w:rsidP="008878E3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И.Пивоварова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"Жила-была собака".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46793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62F53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22A1D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685C3" w14:textId="765911B2" w:rsidR="008878E3" w:rsidRDefault="008878E3" w:rsidP="008878E3">
            <w:r w:rsidRPr="008D09B1"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63A8B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6A385C4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13083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F1EAF" w14:textId="6D55FE19" w:rsidR="008878E3" w:rsidRPr="00D47C1A" w:rsidRDefault="008878E3" w:rsidP="008878E3">
            <w:pPr>
              <w:autoSpaceDE w:val="0"/>
              <w:autoSpaceDN w:val="0"/>
              <w:spacing w:before="98" w:after="0" w:line="278" w:lineRule="auto"/>
              <w:ind w:left="72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Кошкин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8D440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F36953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C7954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7862D" w14:textId="5208CB8E" w:rsidR="008878E3" w:rsidRDefault="008878E3" w:rsidP="008878E3">
            <w:r w:rsidRPr="008D09B1">
              <w:t>11.01.2023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32D29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792C847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9F115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4EEA4" w14:textId="425A7A75" w:rsidR="008878E3" w:rsidRPr="00D47C1A" w:rsidRDefault="008878E3" w:rsidP="008878E3">
            <w:pPr>
              <w:autoSpaceDE w:val="0"/>
              <w:autoSpaceDN w:val="0"/>
              <w:spacing w:before="70" w:after="0" w:line="23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М.Пришвин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"Ребята и утята". Развитие речи: обучение выборочному пересказу.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3E4B2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92F58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A2308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E9823" w14:textId="3675E406" w:rsidR="008878E3" w:rsidRDefault="008878E3" w:rsidP="008878E3">
            <w:r w:rsidRPr="008D09B1"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F5353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612507E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2F052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A5607" w14:textId="2418BB9D" w:rsidR="008878E3" w:rsidRPr="005C7C70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Е.Чарушин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Страшный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31505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A4FC8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3AC3D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347F2" w14:textId="63B9810F" w:rsidR="008878E3" w:rsidRDefault="008878E3" w:rsidP="008878E3">
            <w:r w:rsidRPr="008D09B1"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BFA0F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1531C1A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D563A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1CE14" w14:textId="3C74419E" w:rsidR="008878E3" w:rsidRPr="00D47C1A" w:rsidRDefault="008878E3" w:rsidP="008878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 Е. и Н. Чарушины.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BBB64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0DB46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8CE25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92061" w14:textId="5E991635" w:rsidR="008878E3" w:rsidRDefault="008878E3" w:rsidP="008878E3">
            <w:r w:rsidRPr="008D09B1"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C1942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2170F98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DF2B37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9A702" w14:textId="5306194C" w:rsidR="008878E3" w:rsidRPr="00D47C1A" w:rsidRDefault="008878E3" w:rsidP="008878E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Храбрый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утенок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8E340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2DAE6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4A2CA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5F52E" w14:textId="31F5CF77" w:rsidR="008878E3" w:rsidRDefault="008878E3" w:rsidP="008878E3">
            <w:r w:rsidRPr="008D09B1"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B985D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78EDB7C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1B6C5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6D474E" w14:textId="740B65C7" w:rsidR="008878E3" w:rsidRPr="00D47C1A" w:rsidRDefault="008878E3" w:rsidP="008878E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56DD4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32679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7BC3B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D2031" w14:textId="3E24C466" w:rsidR="008878E3" w:rsidRDefault="008878E3" w:rsidP="008878E3">
            <w:r w:rsidRPr="008D09B1"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8BBE9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5CDC0FE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F4659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A9914" w14:textId="744C68D1" w:rsidR="008878E3" w:rsidRPr="00D47C1A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F5873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118DB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364AB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9EF88" w14:textId="238F516D" w:rsidR="008878E3" w:rsidRDefault="008878E3" w:rsidP="008878E3">
            <w:r w:rsidRPr="008D09B1"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6EE2D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273BD10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B3624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8A40C" w14:textId="1438FAA3" w:rsidR="008878E3" w:rsidRPr="00D47C1A" w:rsidRDefault="008878E3" w:rsidP="008878E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Внеклассное чтение. Рассказы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В.Бианки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A3734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498DF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99667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BBCC4" w14:textId="4C338A4E" w:rsidR="008878E3" w:rsidRDefault="008878E3" w:rsidP="008878E3">
            <w:r w:rsidRPr="008D09B1"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592C0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3F06FE0C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DD381" w14:textId="77777777" w:rsidR="008878E3" w:rsidRDefault="008878E3" w:rsidP="008878E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7C1EC" w14:textId="42A8BDBC" w:rsidR="008878E3" w:rsidRPr="005C7C70" w:rsidRDefault="008878E3" w:rsidP="008878E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Внеклассное чтение. Рассказы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В.Бианки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74E34" w14:textId="77777777" w:rsidR="008878E3" w:rsidRDefault="008878E3" w:rsidP="008878E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00810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25295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7193C" w14:textId="704DA5A7" w:rsidR="008878E3" w:rsidRDefault="008878E3" w:rsidP="008878E3">
            <w:r w:rsidRPr="008D09B1"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FFD59" w14:textId="77777777" w:rsidR="008878E3" w:rsidRDefault="008878E3" w:rsidP="008878E3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2FADC649" w14:textId="77777777" w:rsidTr="006241AB">
        <w:trPr>
          <w:trHeight w:hRule="exact" w:val="10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CED7A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F1000" w14:textId="507DB364" w:rsidR="008878E3" w:rsidRPr="00D47C1A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разделу "О братьях наших меньших".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5B00F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0040A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7F69B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C85A1" w14:textId="3792F8CB" w:rsidR="008878E3" w:rsidRDefault="008878E3" w:rsidP="008878E3">
            <w:r w:rsidRPr="008D09B1"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F4BDA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2E0042C2" w14:textId="77777777" w:rsidTr="006241AB">
        <w:trPr>
          <w:trHeight w:hRule="exact" w:val="7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C9B10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585A8" w14:textId="0157D168" w:rsidR="008878E3" w:rsidRPr="00D47C1A" w:rsidRDefault="008878E3" w:rsidP="008878E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57DDB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A3645" w14:textId="21094099" w:rsidR="008878E3" w:rsidRPr="005C7C70" w:rsidRDefault="008878E3" w:rsidP="008878E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0A446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AD58A" w14:textId="3E7517E6" w:rsidR="008878E3" w:rsidRDefault="008878E3" w:rsidP="008878E3">
            <w:r w:rsidRPr="006418B8">
              <w:t>31.01.2023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EED3F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026D755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DE125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41376" w14:textId="77777777" w:rsidR="008878E3" w:rsidRDefault="008878E3" w:rsidP="008878E3">
            <w:pPr>
              <w:autoSpaceDE w:val="0"/>
              <w:autoSpaceDN w:val="0"/>
              <w:spacing w:before="98" w:after="0" w:line="261" w:lineRule="auto"/>
              <w:ind w:left="72" w:right="72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названием раздела. Речевая </w:t>
            </w:r>
            <w:r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разминка.К.И.Чуковский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"Путаница". </w:t>
            </w:r>
          </w:p>
          <w:p w14:paraId="3E832C06" w14:textId="034FF324" w:rsidR="008878E3" w:rsidRPr="006241AB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CA504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36531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DE15E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BA172" w14:textId="2D22B922" w:rsidR="008878E3" w:rsidRDefault="008878E3" w:rsidP="008878E3">
            <w:r w:rsidRPr="006418B8"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D8B7F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78E3" w14:paraId="77867715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C0551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4C56C" w14:textId="7DD8A8E4" w:rsidR="008878E3" w:rsidRPr="00D47C1A" w:rsidRDefault="008878E3" w:rsidP="008878E3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К.И.Чуковский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Радость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6BEA3" w14:textId="77777777" w:rsidR="008878E3" w:rsidRDefault="008878E3" w:rsidP="008878E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C5D77" w14:textId="77777777" w:rsidR="008878E3" w:rsidRDefault="008878E3" w:rsidP="008878E3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A6795" w14:textId="77777777" w:rsidR="008878E3" w:rsidRDefault="008878E3" w:rsidP="008878E3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4B8AA" w14:textId="28251A61" w:rsidR="008878E3" w:rsidRDefault="008878E3" w:rsidP="008878E3">
            <w:r w:rsidRPr="006418B8"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D1D35" w14:textId="77777777" w:rsidR="008878E3" w:rsidRDefault="008878E3" w:rsidP="008878E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7C9351FE" w14:textId="77777777" w:rsidR="00166CB6" w:rsidRDefault="00166CB6">
      <w:pPr>
        <w:autoSpaceDE w:val="0"/>
        <w:autoSpaceDN w:val="0"/>
        <w:spacing w:after="0" w:line="14" w:lineRule="exact"/>
      </w:pPr>
    </w:p>
    <w:p w14:paraId="3ABD76BC" w14:textId="77777777" w:rsidR="00166CB6" w:rsidRDefault="00166CB6">
      <w:pPr>
        <w:sectPr w:rsidR="00166CB6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180CEB6" w14:textId="77777777" w:rsidR="00166CB6" w:rsidRDefault="00166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AE4AA1" w14:paraId="133BBB0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6C960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8369F" w14:textId="46833602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К.И.Чуковский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горе".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46E4B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808E4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9DDE8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2E745" w14:textId="0EF55EC1" w:rsidR="00AE4AA1" w:rsidRDefault="00AE4AA1" w:rsidP="00AE4AA1">
            <w:r w:rsidRPr="006418B8"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F21AC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0A3B787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1979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226C0" w14:textId="73C02497" w:rsidR="00AE4AA1" w:rsidRPr="00D47C1A" w:rsidRDefault="00AE4AA1" w:rsidP="00AE4AA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К.И.Чуковский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горе".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5369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C2A74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577AF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D62B8" w14:textId="7640D924" w:rsidR="00AE4AA1" w:rsidRDefault="00AE4AA1" w:rsidP="00AE4AA1">
            <w:r w:rsidRPr="006418B8"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10721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79C67939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97A9F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1F63D" w14:textId="3B5EFC6F" w:rsidR="00AE4AA1" w:rsidRPr="00D47C1A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 Стихи о детях.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038C9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F3A76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27744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64099" w14:textId="30D741C6" w:rsidR="00AE4AA1" w:rsidRDefault="00AE4AA1" w:rsidP="00AE4AA1">
            <w:r w:rsidRPr="006418B8"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8FFB4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151A3BB8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581EF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EEA9A" w14:textId="26DB2715" w:rsidR="00AE4AA1" w:rsidRPr="00D47C1A" w:rsidRDefault="00AE4AA1" w:rsidP="00AE4AA1">
            <w:pPr>
              <w:autoSpaceDE w:val="0"/>
              <w:autoSpaceDN w:val="0"/>
              <w:spacing w:before="72" w:after="0" w:line="262" w:lineRule="auto"/>
              <w:ind w:left="72" w:right="432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С.В.Михалков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"Сила воли".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B0C68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7D25E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E18CC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A09DF" w14:textId="4D0320F8" w:rsidR="00AE4AA1" w:rsidRDefault="00AE4AA1" w:rsidP="00AE4AA1">
            <w:r w:rsidRPr="006418B8"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99FF3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5EA6614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1C0D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0888B" w14:textId="15EDBFC5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С.В.Михалков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"Мой щенок"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3276B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C156D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EE379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94983" w14:textId="0C14B458" w:rsidR="00AE4AA1" w:rsidRDefault="00AE4AA1" w:rsidP="00AE4AA1">
            <w:r w:rsidRPr="006418B8"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5F50A" w14:textId="77777777" w:rsidR="00AE4AA1" w:rsidRDefault="00AE4AA1" w:rsidP="00AE4AA1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1925090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F39DD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70A6B" w14:textId="674FAB28" w:rsidR="00AE4AA1" w:rsidRDefault="00AE4AA1" w:rsidP="00AE4AA1">
            <w:pPr>
              <w:autoSpaceDE w:val="0"/>
              <w:autoSpaceDN w:val="0"/>
              <w:spacing w:before="70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А.Л.Барто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Веревочка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76911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65B83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17C1E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36856" w14:textId="11575D2D" w:rsidR="00AE4AA1" w:rsidRDefault="00AE4AA1" w:rsidP="00AE4AA1">
            <w:r w:rsidRPr="006418B8"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67221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20DC03D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7E506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9F9B6" w14:textId="568102DD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Внеклассное чтение. Творчество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D8F7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6761E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E304B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F8D74" w14:textId="5F9E4C94" w:rsidR="00AE4AA1" w:rsidRDefault="00AE4AA1" w:rsidP="00AE4AA1">
            <w:r w:rsidRPr="006418B8"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27DAC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18A8226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CB044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2F406" w14:textId="0CBF5944" w:rsidR="00AE4AA1" w:rsidRPr="00D47C1A" w:rsidRDefault="00AE4AA1" w:rsidP="00AE4AA1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"Мы не заметили жука", "Вовка - добрая душа".</w:t>
            </w:r>
            <w:r w:rsidRPr="00D47C1A">
              <w:rPr>
                <w:lang w:val="ru-RU"/>
              </w:rPr>
              <w:br/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8636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AE686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A76AD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79614" w14:textId="56ECC3AC" w:rsidR="00AE4AA1" w:rsidRDefault="00AE4AA1" w:rsidP="00AE4AA1">
            <w:r w:rsidRPr="006418B8"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53ED3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162B74A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BDBA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6452C" w14:textId="529B3B29" w:rsidR="00AE4AA1" w:rsidRPr="00D437EA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Н.Н.Носов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Затейники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888F8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B5FB9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3F694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7525A" w14:textId="541B8BA1" w:rsidR="00AE4AA1" w:rsidRDefault="00AE4AA1" w:rsidP="00AE4AA1">
            <w:r w:rsidRPr="00A2678E"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EFE38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0929BDD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7CB85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76969" w14:textId="2438E279" w:rsidR="00AE4AA1" w:rsidRPr="00D47C1A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Н.Н.Носов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"Живая </w:t>
            </w:r>
            <w:r w:rsidRPr="00D47C1A">
              <w:rPr>
                <w:lang w:val="ru-RU"/>
              </w:rPr>
              <w:br/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шляпа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".Развитие</w:t>
            </w:r>
            <w:proofErr w:type="spellEnd"/>
            <w:proofErr w:type="gram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речи: обучение выборочному пересказу.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3AE8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BFCAF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9BEE3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CC0DD" w14:textId="3FC879C7" w:rsidR="00AE4AA1" w:rsidRDefault="00AE4AA1" w:rsidP="00AE4AA1">
            <w:r w:rsidRPr="00A2678E"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FB32F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51ECCEC2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47138" w14:textId="77777777" w:rsidR="00AE4AA1" w:rsidRDefault="00AE4AA1" w:rsidP="00AE4A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826D8" w14:textId="26F15A52" w:rsidR="00AE4AA1" w:rsidRPr="00D47C1A" w:rsidRDefault="00AE4AA1" w:rsidP="00AE4AA1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Внеклассное чтение. Рассказы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6FA78" w14:textId="77777777" w:rsidR="00AE4AA1" w:rsidRDefault="00AE4AA1" w:rsidP="00AE4AA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3AACD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C792C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1932D" w14:textId="08F49C6A" w:rsidR="00AE4AA1" w:rsidRDefault="00AE4AA1" w:rsidP="00AE4AA1">
            <w:r w:rsidRPr="00A2678E"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831D7" w14:textId="77777777" w:rsidR="00AE4AA1" w:rsidRDefault="00AE4AA1" w:rsidP="00AE4AA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11DF464B" w14:textId="77777777" w:rsidTr="00D437EA">
        <w:trPr>
          <w:trHeight w:hRule="exact" w:val="12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4D786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CEA80" w14:textId="7E17E7A1" w:rsidR="00AE4AA1" w:rsidRPr="00C3427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В.Осеева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"Синие </w:t>
            </w:r>
            <w:r w:rsidRPr="00D47C1A">
              <w:rPr>
                <w:lang w:val="ru-RU"/>
              </w:rPr>
              <w:br/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листья</w:t>
            </w:r>
            <w:proofErr w:type="gram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".Поговорим</w:t>
            </w:r>
            <w:proofErr w:type="spellEnd"/>
            <w:proofErr w:type="gram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 самом главном.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CFA8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3F891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39F42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14C83" w14:textId="7BA1CC30" w:rsidR="00AE4AA1" w:rsidRDefault="00AE4AA1" w:rsidP="00AE4AA1">
            <w:r w:rsidRPr="00430EDF"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13DDF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076ED547" w14:textId="77777777" w:rsidTr="00D437EA">
        <w:trPr>
          <w:trHeight w:hRule="exact" w:val="19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85A2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C758C5" w14:textId="52C05D9E" w:rsidR="00AE4AA1" w:rsidRPr="00D47C1A" w:rsidRDefault="00AE4AA1" w:rsidP="00AE4AA1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Н.Н.Носов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"На горке".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545C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380D9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2C13A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B90FB" w14:textId="78CF1517" w:rsidR="00AE4AA1" w:rsidRDefault="00AE4AA1" w:rsidP="00AE4AA1">
            <w:r w:rsidRPr="00430EDF"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5CEE4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0394F087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8AD1B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D8ADA" w14:textId="77777777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по разделу "Писатели - детям".</w:t>
            </w:r>
          </w:p>
          <w:p w14:paraId="7C15B401" w14:textId="4B249D4B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Проверим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78A5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30EBD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9280C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247D3" w14:textId="7CD87A49" w:rsidR="00AE4AA1" w:rsidRDefault="00AE4AA1" w:rsidP="00AE4AA1">
            <w:r w:rsidRPr="00430EDF"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A3FF8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03DC1FF2" w14:textId="77777777" w:rsidR="00166CB6" w:rsidRDefault="00166CB6">
      <w:pPr>
        <w:autoSpaceDE w:val="0"/>
        <w:autoSpaceDN w:val="0"/>
        <w:spacing w:after="0" w:line="14" w:lineRule="exact"/>
      </w:pPr>
    </w:p>
    <w:p w14:paraId="2EC24388" w14:textId="77777777" w:rsidR="00166CB6" w:rsidRDefault="00166CB6">
      <w:pPr>
        <w:sectPr w:rsidR="00166CB6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DA59038" w14:textId="77777777" w:rsidR="00166CB6" w:rsidRDefault="00166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AE4AA1" w14:paraId="7C0CB9D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AB00E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0B85D" w14:textId="544DE947" w:rsidR="00AE4AA1" w:rsidRPr="00D47C1A" w:rsidRDefault="00AE4AA1" w:rsidP="00AE4AA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Тест. Проверим себя. Чему мы научились?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DB939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7C00F" w14:textId="4E356F86" w:rsidR="00AE4AA1" w:rsidRPr="006241AB" w:rsidRDefault="00AE4AA1" w:rsidP="00AE4A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FDF22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FF378" w14:textId="418F62C4" w:rsidR="00AE4AA1" w:rsidRDefault="00AE4AA1" w:rsidP="00AE4AA1">
            <w:r w:rsidRPr="00430EDF">
              <w:t>08.03.2023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C0D72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6C0B79C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3190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49909" w14:textId="77777777" w:rsidR="00AE4AA1" w:rsidRPr="00D47C1A" w:rsidRDefault="00AE4AA1" w:rsidP="00AE4AA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Знакомство с названием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раздела. Речевая разминка.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Ф.И.Тютчев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"Зима недаром злится".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FA02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090C6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EDF22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30812" w14:textId="34CCC2EF" w:rsidR="00AE4AA1" w:rsidRDefault="00AE4AA1" w:rsidP="00AE4AA1">
            <w:r w:rsidRPr="00430EDF"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989E3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3F7CAB3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4C40A8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933AF" w14:textId="77777777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Ф.И.Тютчев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"Весенние воды".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0CBCB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6F11B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C61CB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05914" w14:textId="2E5F1A79" w:rsidR="00AE4AA1" w:rsidRDefault="00AE4AA1" w:rsidP="00AE4AA1">
            <w:r w:rsidRPr="00430EDF"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60DD0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6D5AEF28" w14:textId="77777777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16833" w14:textId="77777777" w:rsidR="00AE4AA1" w:rsidRDefault="00AE4AA1" w:rsidP="00AE4A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732BD" w14:textId="77777777" w:rsidR="00AE4AA1" w:rsidRDefault="00AE4AA1" w:rsidP="00AE4AA1">
            <w:pPr>
              <w:autoSpaceDE w:val="0"/>
              <w:autoSpaceDN w:val="0"/>
              <w:spacing w:before="100" w:after="0" w:line="271" w:lineRule="auto"/>
              <w:ind w:left="72" w:right="144"/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А.Плещеев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"Весна", </w:t>
            </w:r>
            <w:r w:rsidRPr="00D47C1A">
              <w:rPr>
                <w:lang w:val="ru-RU"/>
              </w:rPr>
              <w:br/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С.Дрожжин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"Весеннее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царство".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А.Блок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лугу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237B3" w14:textId="77777777" w:rsidR="00AE4AA1" w:rsidRDefault="00AE4AA1" w:rsidP="00AE4AA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FD354" w14:textId="77777777" w:rsidR="00AE4AA1" w:rsidRDefault="00AE4AA1" w:rsidP="00AE4AA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AF662" w14:textId="77777777" w:rsidR="00AE4AA1" w:rsidRDefault="00AE4AA1" w:rsidP="00AE4AA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B08A3" w14:textId="11877105" w:rsidR="00AE4AA1" w:rsidRDefault="00AE4AA1" w:rsidP="00AE4AA1">
            <w:r w:rsidRPr="00430EDF">
              <w:t>14.03.2023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7126F" w14:textId="77777777" w:rsidR="00AE4AA1" w:rsidRDefault="00AE4AA1" w:rsidP="00AE4AA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7FC720E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5D2A2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E697F" w14:textId="77777777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 Стихи русских поэтов о весне.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1DC0B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36098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D95CF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92A4C" w14:textId="14079739" w:rsidR="00AE4AA1" w:rsidRDefault="00AE4AA1" w:rsidP="00AE4AA1">
            <w:r w:rsidRPr="00430EDF"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88870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42BDCAE1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72833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DE8FE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А.Плещеев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бурю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04885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ACD89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BFBF3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D8ACB" w14:textId="02412759" w:rsidR="00AE4AA1" w:rsidRDefault="00AE4AA1" w:rsidP="00AE4AA1">
            <w:r w:rsidRPr="00430EDF"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26EB5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3BAEE59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CEB44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A34C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И.Бунин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82636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ED6FC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A5492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B2269" w14:textId="188F394E" w:rsidR="00AE4AA1" w:rsidRDefault="00AE4AA1" w:rsidP="00AE4AA1">
            <w:r w:rsidRPr="00430EDF"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3C08E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44CB2A3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A6D21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96954" w14:textId="77777777" w:rsidR="00AE4AA1" w:rsidRPr="00D47C1A" w:rsidRDefault="00AE4AA1" w:rsidP="00AE4A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Е.Благинина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"Посидим в </w:t>
            </w:r>
            <w:r w:rsidRPr="00D47C1A">
              <w:rPr>
                <w:lang w:val="ru-RU"/>
              </w:rPr>
              <w:tab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тишине".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A62EE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20CC5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09FE9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365EA" w14:textId="4996331D" w:rsidR="00AE4AA1" w:rsidRDefault="00AE4AA1" w:rsidP="00AE4AA1">
            <w:r w:rsidRPr="00430EDF"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9ABA9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5796882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F662F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FE99F" w14:textId="77777777" w:rsidR="00AE4AA1" w:rsidRDefault="00AE4AA1" w:rsidP="00AE4AA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Э.Мошковская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"Я маму мою </w:t>
            </w:r>
            <w:r w:rsidRPr="00D47C1A">
              <w:rPr>
                <w:lang w:val="ru-RU"/>
              </w:rP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обидел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25CB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BBE50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0B0C6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A47C4" w14:textId="2233BED9" w:rsidR="00AE4AA1" w:rsidRDefault="00AE4AA1" w:rsidP="00AE4AA1">
            <w:r w:rsidRPr="00430EDF"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FE7A5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21469E2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35023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6191E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С.Васильев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"Белая береза". Тест.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E7BE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B404E4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C6C9A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F3E9D" w14:textId="01012B45" w:rsidR="00AE4AA1" w:rsidRDefault="00AE4AA1" w:rsidP="00AE4AA1">
            <w:r w:rsidRPr="00430EDF"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1F1D1" w14:textId="77777777" w:rsidR="00AE4AA1" w:rsidRDefault="00AE4AA1" w:rsidP="00AE4AA1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3D5C84D5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E96CA" w14:textId="77777777" w:rsidR="00AE4AA1" w:rsidRDefault="00AE4AA1" w:rsidP="00AE4A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B7B94" w14:textId="77777777" w:rsidR="00AE4AA1" w:rsidRPr="00D47C1A" w:rsidRDefault="00AE4AA1" w:rsidP="00AE4AA1">
            <w:pPr>
              <w:autoSpaceDE w:val="0"/>
              <w:autoSpaceDN w:val="0"/>
              <w:spacing w:before="100" w:after="0" w:line="271" w:lineRule="auto"/>
              <w:ind w:left="156" w:right="144" w:hanging="15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Обобщение по разделу "Я и мои друзья". Проверим себя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0BF73" w14:textId="77777777" w:rsidR="00AE4AA1" w:rsidRDefault="00AE4AA1" w:rsidP="00AE4AA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D5ACB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10A8C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E4672" w14:textId="3922BB21" w:rsidR="00AE4AA1" w:rsidRDefault="00AE4AA1" w:rsidP="00AE4AA1">
            <w:r w:rsidRPr="006C5614">
              <w:t>28.03.2023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155FD" w14:textId="77777777" w:rsidR="00AE4AA1" w:rsidRDefault="00AE4AA1" w:rsidP="00AE4AA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4CF0EDC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0A284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77234" w14:textId="77777777" w:rsidR="00AE4AA1" w:rsidRPr="00D47C1A" w:rsidRDefault="00AE4AA1" w:rsidP="00AE4A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Знакомство с названием </w:t>
            </w:r>
            <w:r w:rsidRPr="00D47C1A">
              <w:rPr>
                <w:lang w:val="ru-RU"/>
              </w:rPr>
              <w:tab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раздела. Речевая разминка.</w:t>
            </w:r>
          </w:p>
          <w:p w14:paraId="36F4FCF9" w14:textId="77777777" w:rsidR="00AE4AA1" w:rsidRDefault="00AE4AA1" w:rsidP="00AE4AA1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А.Введенский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Петя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9AC41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2249C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35D33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B2FFD" w14:textId="0471BEE1" w:rsidR="00AE4AA1" w:rsidRDefault="00AE4AA1" w:rsidP="00AE4AA1">
            <w:r w:rsidRPr="006C5614">
              <w:t>29.03.2023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CDB2C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650B4F6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F512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9E94F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Д.Хармс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знаете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?".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8843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53063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E09EC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F9945" w14:textId="1AB461B5" w:rsidR="00AE4AA1" w:rsidRDefault="00AE4AA1" w:rsidP="00AE4AA1">
            <w:r w:rsidRPr="006C5614">
              <w:t>30.03.2023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7D38B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2B339B4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28021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A5E09" w14:textId="77777777" w:rsidR="00AE4AA1" w:rsidRPr="00D47C1A" w:rsidRDefault="00AE4AA1" w:rsidP="00AE4A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И.Токмакова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Плим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", "В </w:t>
            </w:r>
            <w:r w:rsidRPr="00D47C1A">
              <w:rPr>
                <w:lang w:val="ru-RU"/>
              </w:rPr>
              <w:tab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чудной стране".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6566A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DDD81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74BCC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391D9" w14:textId="1515176D" w:rsidR="00AE4AA1" w:rsidRDefault="00AE4AA1" w:rsidP="00AE4AA1">
            <w:r w:rsidRPr="00FC2088"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F0945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2CD1E200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97691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68F37" w14:textId="77777777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Б.Заходер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"Песенки Винни-Пуха".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0F23E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A1660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9699F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5BF45" w14:textId="65306CB0" w:rsidR="00AE4AA1" w:rsidRDefault="00AE4AA1" w:rsidP="00AE4AA1">
            <w:r w:rsidRPr="00FC2088"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790FC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0AD7D44C" w14:textId="77777777" w:rsidR="00166CB6" w:rsidRDefault="00166CB6">
      <w:pPr>
        <w:autoSpaceDE w:val="0"/>
        <w:autoSpaceDN w:val="0"/>
        <w:spacing w:after="0" w:line="14" w:lineRule="exact"/>
      </w:pPr>
    </w:p>
    <w:p w14:paraId="14F8273A" w14:textId="77777777" w:rsidR="00166CB6" w:rsidRDefault="00166CB6">
      <w:pPr>
        <w:sectPr w:rsidR="00166CB6">
          <w:pgSz w:w="11900" w:h="16840"/>
          <w:pgMar w:top="284" w:right="650" w:bottom="40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F0597B7" w14:textId="77777777" w:rsidR="00166CB6" w:rsidRDefault="00166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AE4AA1" w14:paraId="4CE2036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A116F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BB3E2" w14:textId="77777777" w:rsidR="00AE4AA1" w:rsidRPr="00D47C1A" w:rsidRDefault="00AE4AA1" w:rsidP="00AE4AA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Внеклассное чтение. Стихи </w:t>
            </w:r>
            <w:r w:rsidRPr="00D47C1A">
              <w:rPr>
                <w:lang w:val="ru-RU"/>
              </w:rPr>
              <w:tab/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08F70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9B8737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F266A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19DC1" w14:textId="549ED2BE" w:rsidR="00AE4AA1" w:rsidRDefault="00AE4AA1" w:rsidP="00AE4AA1">
            <w:r w:rsidRPr="00FC2088"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DC881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167290E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A9BD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9F4ED" w14:textId="77777777" w:rsidR="00AE4AA1" w:rsidRPr="00D47C1A" w:rsidRDefault="00AE4AA1" w:rsidP="00AE4AA1">
            <w:pPr>
              <w:autoSpaceDE w:val="0"/>
              <w:autoSpaceDN w:val="0"/>
              <w:spacing w:before="98" w:after="0" w:line="271" w:lineRule="auto"/>
              <w:ind w:left="156" w:hanging="15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Э.Успенский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"Если был бы я девчонкой", "Над нашей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квартирой".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6162A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D42F1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DF0CA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B5C09" w14:textId="1C0863E1" w:rsidR="00AE4AA1" w:rsidRDefault="00AE4AA1" w:rsidP="00AE4AA1">
            <w:r w:rsidRPr="00FC2088"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69944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004E584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EE263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FC755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Э.Успенский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Память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ED9C6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56F39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8C5EE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E2EB3" w14:textId="0971475A" w:rsidR="00AE4AA1" w:rsidRDefault="00AE4AA1" w:rsidP="00AE4AA1">
            <w:r w:rsidRPr="00FC2088"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270CD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140B298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D02D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2DFA8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Э.Успенский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AE0F6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5084B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C17AA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4963F" w14:textId="076F2CDE" w:rsidR="00AE4AA1" w:rsidRDefault="00AE4AA1" w:rsidP="00AE4AA1">
            <w:r w:rsidRPr="00FC2088"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4BF48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237DAD26" w14:textId="77777777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55AB1" w14:textId="77777777" w:rsidR="00AE4AA1" w:rsidRDefault="00AE4AA1" w:rsidP="00AE4A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4FDAE" w14:textId="77777777" w:rsidR="00AE4AA1" w:rsidRPr="00D47C1A" w:rsidRDefault="00AE4AA1" w:rsidP="00AE4AA1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Э.Успенский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"Чебурашка".</w:t>
            </w:r>
          </w:p>
          <w:p w14:paraId="0075040F" w14:textId="77777777" w:rsidR="00AE4AA1" w:rsidRPr="00D47C1A" w:rsidRDefault="00AE4AA1" w:rsidP="00AE4AA1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речи: обучение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подробному пересказу по коллективно составленному плану.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97311" w14:textId="77777777" w:rsidR="00AE4AA1" w:rsidRDefault="00AE4AA1" w:rsidP="00AE4AA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00ED1" w14:textId="77777777" w:rsidR="00AE4AA1" w:rsidRDefault="00AE4AA1" w:rsidP="00AE4AA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563BE" w14:textId="77777777" w:rsidR="00AE4AA1" w:rsidRDefault="00AE4AA1" w:rsidP="00AE4AA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C06343" w14:textId="26D2851E" w:rsidR="00AE4AA1" w:rsidRDefault="00AE4AA1" w:rsidP="00AE4AA1">
            <w:r w:rsidRPr="00FC2088">
              <w:t>19.04.2023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CE944" w14:textId="77777777" w:rsidR="00AE4AA1" w:rsidRDefault="00AE4AA1" w:rsidP="00AE4AA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5B5AB5BE" w14:textId="77777777" w:rsidTr="006241AB">
        <w:trPr>
          <w:trHeight w:hRule="exact" w:val="7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83D4F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4C382" w14:textId="64CC29F1" w:rsidR="00AE4AA1" w:rsidRDefault="00AE4AA1" w:rsidP="00AE4A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Э.Успенский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D3AD5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6A060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32FB0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92EE1" w14:textId="6F2F20C7" w:rsidR="00AE4AA1" w:rsidRDefault="00AE4AA1" w:rsidP="00AE4AA1">
            <w:r w:rsidRPr="00FC2088"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85391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4944F40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B3295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061EF" w14:textId="0226875F" w:rsidR="00AE4AA1" w:rsidRPr="00D47C1A" w:rsidRDefault="00AE4AA1" w:rsidP="00AE4A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В.Драгунский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"Тайное </w:t>
            </w:r>
            <w:r w:rsidRPr="00D47C1A">
              <w:rPr>
                <w:lang w:val="ru-RU"/>
              </w:rPr>
              <w:tab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становится явным".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9E591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8BA0D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065E69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0CC3E" w14:textId="7A5FE4FA" w:rsidR="00AE4AA1" w:rsidRDefault="00AE4AA1" w:rsidP="00AE4AA1">
            <w:r w:rsidRPr="00FC2088"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84828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28E70B9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1C385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6BA81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Г.Остер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Будем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DC400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50560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BF165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86809" w14:textId="13202E7F" w:rsidR="00AE4AA1" w:rsidRDefault="00AE4AA1" w:rsidP="00AE4AA1">
            <w:r w:rsidRPr="00FC2088"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C11E3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37011B7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5007E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0AAAE" w14:textId="77777777" w:rsidR="00AE4AA1" w:rsidRPr="00D47C1A" w:rsidRDefault="00AE4AA1" w:rsidP="00AE4AA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Обобщение по разделу "И в шутку и всерьез". Проверим себя и оценим свои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0A4F0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448DA" w14:textId="1B23F9DE" w:rsidR="00AE4AA1" w:rsidRPr="006241AB" w:rsidRDefault="00AE4AA1" w:rsidP="00AE4A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BBFD8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B83A1" w14:textId="15698658" w:rsidR="00AE4AA1" w:rsidRDefault="00AE4AA1" w:rsidP="00AE4AA1">
            <w:r w:rsidRPr="00FC2088"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A5A03D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3A48D283" w14:textId="77777777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6FC12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10A98" w14:textId="77777777" w:rsidR="00AE4AA1" w:rsidRPr="00D47C1A" w:rsidRDefault="00AE4AA1" w:rsidP="00AE4AA1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120. Знакомство с названием раздела. Прогнозирование содержания раздела.</w:t>
            </w:r>
          </w:p>
          <w:p w14:paraId="12802AB6" w14:textId="77777777" w:rsidR="00AE4AA1" w:rsidRPr="00D47C1A" w:rsidRDefault="00AE4AA1" w:rsidP="00AE4AA1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Выставка книг. Развитие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речи: восстановление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сюжета знакомых сказок по иллюстрациям. Речевая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разминка.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3322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7D82F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D70FF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4AC05" w14:textId="7A46D1B1" w:rsidR="00AE4AA1" w:rsidRDefault="00AE4AA1" w:rsidP="00AE4AA1">
            <w:r w:rsidRPr="00FC2088"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81D4D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4148F79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0C6A1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0DC8F" w14:textId="77777777" w:rsidR="00AE4AA1" w:rsidRDefault="00AE4AA1" w:rsidP="00AE4AA1">
            <w:pPr>
              <w:autoSpaceDE w:val="0"/>
              <w:autoSpaceDN w:val="0"/>
              <w:spacing w:before="98" w:after="0"/>
              <w:ind w:left="576" w:right="288" w:hanging="576"/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Английские народные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песенки "Перчатки",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"Храбрецы".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переводами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A647D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E0A11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F51546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E1C3D" w14:textId="5A7CF691" w:rsidR="00AE4AA1" w:rsidRDefault="00AE4AA1" w:rsidP="00AE4AA1">
            <w:r w:rsidRPr="00274EC3">
              <w:t>01.05.2023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E02A9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32062E02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E5E5A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67306" w14:textId="77777777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 Сказки Шарля Перро.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755DE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5F154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7E886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041AF" w14:textId="070C0F37" w:rsidR="00AE4AA1" w:rsidRDefault="00AE4AA1" w:rsidP="00AE4AA1">
            <w:r w:rsidRPr="00274EC3">
              <w:t>02.05.2023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4AAB8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2BE4B461" w14:textId="77777777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FE269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3DAE44" w14:textId="77777777" w:rsidR="00AE4AA1" w:rsidRPr="00D47C1A" w:rsidRDefault="00AE4AA1" w:rsidP="00AE4A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Шарль Перро "Кот в </w:t>
            </w:r>
            <w:r w:rsidRPr="00D47C1A">
              <w:rPr>
                <w:lang w:val="ru-RU"/>
              </w:rPr>
              <w:tab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сапогах".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30B32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1423F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756DB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C05F1" w14:textId="74B07217" w:rsidR="00AE4AA1" w:rsidRDefault="00AE4AA1" w:rsidP="00AE4AA1">
            <w:r w:rsidRPr="00274EC3"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CEE75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7FE8B7B7" w14:textId="77777777" w:rsidR="00166CB6" w:rsidRDefault="00166CB6">
      <w:pPr>
        <w:autoSpaceDE w:val="0"/>
        <w:autoSpaceDN w:val="0"/>
        <w:spacing w:after="0" w:line="14" w:lineRule="exact"/>
      </w:pPr>
    </w:p>
    <w:p w14:paraId="1DDCD674" w14:textId="77777777" w:rsidR="00166CB6" w:rsidRDefault="00166CB6">
      <w:pPr>
        <w:sectPr w:rsidR="00166CB6">
          <w:pgSz w:w="11900" w:h="16840"/>
          <w:pgMar w:top="284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C1BD411" w14:textId="77777777" w:rsidR="00166CB6" w:rsidRDefault="00166C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AE4AA1" w14:paraId="7C338D9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3654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1D546" w14:textId="73044929" w:rsidR="00AE4AA1" w:rsidRPr="00D47C1A" w:rsidRDefault="00AE4AA1" w:rsidP="00AE4AA1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Шарль Перро "Кот в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сапогах". Развитие речи: обучение выборочному пересказу.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FAEE8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5B0E8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077B8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D939A" w14:textId="4F29AF65" w:rsidR="00AE4AA1" w:rsidRDefault="00AE4AA1" w:rsidP="00AE4AA1">
            <w:r w:rsidRPr="00274EC3"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458E8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36D0AFB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B43AD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026AD" w14:textId="06778FCD" w:rsidR="00AE4AA1" w:rsidRPr="006241AB" w:rsidRDefault="00AE4AA1" w:rsidP="00AE4A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Шарль Перро "Кот в </w:t>
            </w:r>
            <w:r w:rsidRPr="00D47C1A">
              <w:rPr>
                <w:lang w:val="ru-RU"/>
              </w:rPr>
              <w:br/>
            </w:r>
            <w:r w:rsidRPr="00D47C1A">
              <w:rPr>
                <w:lang w:val="ru-RU"/>
              </w:rPr>
              <w:tab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сапогах". </w:t>
            </w:r>
            <w:r w:rsidRPr="006241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Характеры героев.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8AB1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86F18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AA81C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02371" w14:textId="0D3A8C76" w:rsidR="00AE4AA1" w:rsidRDefault="00AE4AA1" w:rsidP="00AE4AA1">
            <w:r w:rsidRPr="00274EC3">
              <w:t>08.05.2023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CAE20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0A6A3B3E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1816D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F282A" w14:textId="33D46026" w:rsidR="00AE4AA1" w:rsidRPr="00D47C1A" w:rsidRDefault="00AE4AA1" w:rsidP="00AE4AA1">
            <w:pPr>
              <w:autoSpaceDE w:val="0"/>
              <w:autoSpaceDN w:val="0"/>
              <w:spacing w:before="98" w:after="0" w:line="283" w:lineRule="auto"/>
              <w:ind w:left="576" w:hanging="576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Е.Шварц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"Красная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Шапочка". Пьеса. Сравнение содержания сказки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"Красная Шапочка" и пьесы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Е.Шварца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"Красная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Шапочка".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48696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BEC3B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24EB4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21CDE" w14:textId="1A2B4B62" w:rsidR="00AE4AA1" w:rsidRDefault="00AE4AA1" w:rsidP="00AE4AA1">
            <w:r w:rsidRPr="00274EC3">
              <w:t>09.05.2023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A4371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7468D705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F704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3E4FB" w14:textId="75795FE1" w:rsidR="00AE4AA1" w:rsidRPr="00D47C1A" w:rsidRDefault="00AE4AA1" w:rsidP="00AE4AA1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lang w:val="ru-RU"/>
              </w:rPr>
            </w:pP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Е.Шварц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"Красная </w:t>
            </w:r>
            <w:r w:rsidRPr="00D47C1A">
              <w:rPr>
                <w:lang w:val="ru-RU"/>
              </w:rPr>
              <w:br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Шапочка". Постановка пьесы.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45511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02586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C4FEF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35DE4" w14:textId="09F7B124" w:rsidR="00AE4AA1" w:rsidRDefault="00AE4AA1" w:rsidP="00AE4AA1">
            <w:r w:rsidRPr="00274EC3">
              <w:t>10.05.2023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5B40A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411221B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DD087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5B2AC" w14:textId="77777777" w:rsidR="00AE4AA1" w:rsidRPr="00D47C1A" w:rsidRDefault="00AE4AA1" w:rsidP="00AE4AA1">
            <w:pPr>
              <w:autoSpaceDE w:val="0"/>
              <w:autoSpaceDN w:val="0"/>
              <w:spacing w:before="98" w:after="0" w:line="271" w:lineRule="auto"/>
              <w:ind w:left="156" w:right="156" w:hanging="156"/>
              <w:jc w:val="both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Внеклассное чтение. Сказки 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Е.Шварца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Ганса Христиана Андерсена.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42C0E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AD812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01336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DF54D" w14:textId="7E5370F1" w:rsidR="00AE4AA1" w:rsidRDefault="00AE4AA1" w:rsidP="00AE4AA1">
            <w:r w:rsidRPr="00274EC3"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88063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279C25F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A45BD2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3682D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Ганс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Христиан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Огниво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03493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DEE60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EC633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64686" w14:textId="6220B699" w:rsidR="00AE4AA1" w:rsidRDefault="00AE4AA1" w:rsidP="00AE4AA1">
            <w:r w:rsidRPr="00274EC3"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C8522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5D85493C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972E9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A29FC" w14:textId="77777777" w:rsidR="00AE4AA1" w:rsidRDefault="00AE4AA1" w:rsidP="00AE4AA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Ганс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Христиан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Огниво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9A47A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7C6CB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237DC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5ABCA" w14:textId="1C09FEE6" w:rsidR="00AE4AA1" w:rsidRDefault="00AE4AA1" w:rsidP="00AE4AA1">
            <w:r w:rsidRPr="00274EC3"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1C5F6A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65AF047D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779EE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D9851" w14:textId="08408208" w:rsidR="00AE4AA1" w:rsidRPr="00D47C1A" w:rsidRDefault="00AE4AA1" w:rsidP="00AE4A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Французская народная </w:t>
            </w:r>
            <w:r w:rsidRPr="00D47C1A">
              <w:rPr>
                <w:lang w:val="ru-RU"/>
              </w:rPr>
              <w:br/>
            </w:r>
            <w:r w:rsidRPr="00D47C1A">
              <w:rPr>
                <w:lang w:val="ru-RU"/>
              </w:rPr>
              <w:tab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песенка "</w:t>
            </w:r>
            <w:proofErr w:type="spellStart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Сюзон</w:t>
            </w:r>
            <w:proofErr w:type="spellEnd"/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мотылек".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95B1A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8E210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5760D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E9C79" w14:textId="468485EF" w:rsidR="00AE4AA1" w:rsidRDefault="00AE4AA1" w:rsidP="00AE4AA1">
            <w:r w:rsidRPr="00274EC3"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5C04C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030892C0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C2A4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F54E4" w14:textId="77777777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Немецкая народная песенка "Знают мамы, знают дети".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879E9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99346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39DAE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4C6FF" w14:textId="65130D7F" w:rsidR="00AE4AA1" w:rsidRDefault="00AE4AA1" w:rsidP="00AE4AA1">
            <w:r w:rsidRPr="00274EC3">
              <w:t>18.05.2023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2F39C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1D543155" w14:textId="77777777" w:rsidTr="006241AB">
        <w:trPr>
          <w:trHeight w:hRule="exact" w:val="14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27283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01696" w14:textId="0B3B8EBF" w:rsidR="00AE4AA1" w:rsidRDefault="00AE4AA1" w:rsidP="00AE4A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F40CC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5B6D0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32832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9EFD1" w14:textId="50D51954" w:rsidR="00AE4AA1" w:rsidRDefault="00AE4AA1" w:rsidP="00AE4AA1">
            <w:r w:rsidRPr="00274EC3">
              <w:t>22.05.2023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1DCE5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3E703B11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5522F" w14:textId="77777777" w:rsidR="00AE4AA1" w:rsidRDefault="00AE4AA1" w:rsidP="00AE4AA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EB9C6" w14:textId="1AF21745" w:rsidR="00AE4AA1" w:rsidRPr="00D47C1A" w:rsidRDefault="00AE4AA1" w:rsidP="00AE4AA1">
            <w:pPr>
              <w:autoSpaceDE w:val="0"/>
              <w:autoSpaceDN w:val="0"/>
              <w:spacing w:before="100" w:after="0"/>
              <w:ind w:left="576" w:right="288" w:hanging="57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Обобщение по разделу "Литература зарубежных стран". Проверим себя и оценим свои достижения.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9E5ED" w14:textId="77777777" w:rsidR="00AE4AA1" w:rsidRDefault="00AE4AA1" w:rsidP="00AE4AA1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69ED3" w14:textId="57268EE1" w:rsidR="00AE4AA1" w:rsidRPr="006241AB" w:rsidRDefault="00AE4AA1" w:rsidP="00AE4A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7C385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48800" w14:textId="2F78F2B6" w:rsidR="00AE4AA1" w:rsidRDefault="00AE4AA1" w:rsidP="00AE4AA1">
            <w:r w:rsidRPr="003C69DB"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25B2A" w14:textId="77777777" w:rsidR="00AE4AA1" w:rsidRDefault="00AE4AA1" w:rsidP="00AE4AA1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6CCDA12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6C8B9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F6156" w14:textId="5CDF30B1" w:rsidR="00AE4AA1" w:rsidRPr="00D47C1A" w:rsidRDefault="00AE4AA1" w:rsidP="00AE4A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"Мой любимый </w:t>
            </w:r>
            <w:r w:rsidRPr="00D47C1A">
              <w:rPr>
                <w:lang w:val="ru-RU"/>
              </w:rPr>
              <w:tab/>
            </w: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писатель-сказочник".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5EB19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8E32B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FAE3A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BDD75" w14:textId="389267B3" w:rsidR="00AE4AA1" w:rsidRDefault="00AE4AA1" w:rsidP="00AE4AA1">
            <w:r w:rsidRPr="003C69DB">
              <w:t>25.05.2023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BAB0A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003A26BF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C658E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0D354" w14:textId="795BF081" w:rsidR="00AE4AA1" w:rsidRDefault="00AE4AA1" w:rsidP="00AE4AA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Готовимся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летнему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7EFB8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43425" w14:textId="77777777" w:rsidR="00AE4AA1" w:rsidRDefault="00AE4AA1" w:rsidP="00AE4AA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1422A" w14:textId="77777777" w:rsidR="00AE4AA1" w:rsidRDefault="00AE4AA1" w:rsidP="00AE4AA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40D1D" w14:textId="3DE5F3DB" w:rsidR="00AE4AA1" w:rsidRDefault="00AE4AA1" w:rsidP="00AE4AA1">
            <w:r w:rsidRPr="003C69DB">
              <w:t>29.05.2023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7F2CB" w14:textId="77777777" w:rsidR="00AE4AA1" w:rsidRDefault="00AE4AA1" w:rsidP="00AE4AA1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AE4AA1" w14:paraId="11CCBEEC" w14:textId="77777777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D2E6C" w14:textId="77777777" w:rsidR="00AE4AA1" w:rsidRPr="00D47C1A" w:rsidRDefault="00AE4AA1" w:rsidP="00AE4AA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47C1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AD88E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F26FFE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F23C9" w14:textId="77777777" w:rsidR="00AE4AA1" w:rsidRDefault="00AE4AA1" w:rsidP="00AE4AA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</w:tr>
    </w:tbl>
    <w:p w14:paraId="76C52299" w14:textId="77777777" w:rsidR="00166CB6" w:rsidRDefault="00166CB6">
      <w:pPr>
        <w:autoSpaceDE w:val="0"/>
        <w:autoSpaceDN w:val="0"/>
        <w:spacing w:after="0" w:line="14" w:lineRule="exact"/>
      </w:pPr>
    </w:p>
    <w:p w14:paraId="03CD30A3" w14:textId="77777777" w:rsidR="00166CB6" w:rsidRDefault="00166CB6">
      <w:pPr>
        <w:sectPr w:rsidR="00166CB6">
          <w:pgSz w:w="11900" w:h="16840"/>
          <w:pgMar w:top="284" w:right="650" w:bottom="6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1CF83CD" w14:textId="77777777" w:rsidR="00166CB6" w:rsidRDefault="00166CB6">
      <w:pPr>
        <w:autoSpaceDE w:val="0"/>
        <w:autoSpaceDN w:val="0"/>
        <w:spacing w:after="78" w:line="220" w:lineRule="exact"/>
      </w:pPr>
    </w:p>
    <w:p w14:paraId="41003E38" w14:textId="77777777" w:rsidR="00166CB6" w:rsidRDefault="00466C9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415FAFCD" w14:textId="77777777" w:rsidR="00166CB6" w:rsidRDefault="00466C9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0EE833ED" w14:textId="77777777" w:rsidR="00166CB6" w:rsidRPr="00D47C1A" w:rsidRDefault="00466C95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Климанова Л.Ф., Горецкий В.Г., Голованова М.В. и другие, Литературное чтение (в 2 частях). Учебник. 2 класс. Акционерное общество «Издательство «Просвещение»;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7D1CC683" w14:textId="77777777" w:rsidR="00166CB6" w:rsidRPr="00D47C1A" w:rsidRDefault="00466C95">
      <w:pPr>
        <w:autoSpaceDE w:val="0"/>
        <w:autoSpaceDN w:val="0"/>
        <w:spacing w:before="262"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53F8915D" w14:textId="77777777" w:rsidR="00166CB6" w:rsidRPr="00D47C1A" w:rsidRDefault="00466C95">
      <w:pPr>
        <w:autoSpaceDE w:val="0"/>
        <w:autoSpaceDN w:val="0"/>
        <w:spacing w:before="166" w:after="0" w:line="262" w:lineRule="auto"/>
        <w:ind w:right="1296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Коллекция презентаций по литературному чтению, поурочные разработки, методические рекомендации.</w:t>
      </w:r>
    </w:p>
    <w:p w14:paraId="01ED8DB5" w14:textId="77777777" w:rsidR="00166CB6" w:rsidRPr="00D47C1A" w:rsidRDefault="00466C95">
      <w:pPr>
        <w:autoSpaceDE w:val="0"/>
        <w:autoSpaceDN w:val="0"/>
        <w:spacing w:before="264"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16201F8" w14:textId="77777777" w:rsidR="00166CB6" w:rsidRPr="00D47C1A" w:rsidRDefault="00466C95">
      <w:pPr>
        <w:autoSpaceDE w:val="0"/>
        <w:autoSpaceDN w:val="0"/>
        <w:spacing w:before="168" w:after="0" w:line="281" w:lineRule="auto"/>
        <w:ind w:right="5328"/>
        <w:rPr>
          <w:lang w:val="ru-RU"/>
        </w:rPr>
      </w:pP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МЭО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МУЛЬТИУРОК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multiurok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 xml:space="preserve">УЧИ.РУ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/5-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grade</w:t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-790</w:t>
      </w:r>
    </w:p>
    <w:p w14:paraId="77F236D3" w14:textId="77777777" w:rsidR="00166CB6" w:rsidRPr="00D47C1A" w:rsidRDefault="00166CB6">
      <w:pPr>
        <w:rPr>
          <w:lang w:val="ru-RU"/>
        </w:rPr>
        <w:sectPr w:rsidR="00166CB6" w:rsidRPr="00D47C1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22E222F" w14:textId="77777777" w:rsidR="00166CB6" w:rsidRPr="00D47C1A" w:rsidRDefault="00166CB6">
      <w:pPr>
        <w:autoSpaceDE w:val="0"/>
        <w:autoSpaceDN w:val="0"/>
        <w:spacing w:after="78" w:line="220" w:lineRule="exact"/>
        <w:rPr>
          <w:lang w:val="ru-RU"/>
        </w:rPr>
      </w:pPr>
    </w:p>
    <w:p w14:paraId="5EE21D58" w14:textId="77777777" w:rsidR="00166CB6" w:rsidRPr="00D47C1A" w:rsidRDefault="00466C95">
      <w:pPr>
        <w:autoSpaceDE w:val="0"/>
        <w:autoSpaceDN w:val="0"/>
        <w:spacing w:after="0" w:line="230" w:lineRule="auto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238CA29F" w14:textId="77777777" w:rsidR="00166CB6" w:rsidRPr="00D47C1A" w:rsidRDefault="00466C95">
      <w:pPr>
        <w:autoSpaceDE w:val="0"/>
        <w:autoSpaceDN w:val="0"/>
        <w:spacing w:before="346" w:after="0" w:line="300" w:lineRule="auto"/>
        <w:ind w:right="2736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Справочные таблицы/схемы, коллекция сюжетных картинок/иллюстраций к произведениям/портретов.</w:t>
      </w:r>
    </w:p>
    <w:p w14:paraId="65476595" w14:textId="77777777" w:rsidR="00166CB6" w:rsidRPr="00D47C1A" w:rsidRDefault="00466C95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D47C1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D47C1A">
        <w:rPr>
          <w:lang w:val="ru-RU"/>
        </w:rPr>
        <w:br/>
      </w:r>
      <w:r w:rsidRPr="00D47C1A">
        <w:rPr>
          <w:rFonts w:ascii="Times New Roman" w:eastAsia="Times New Roman" w:hAnsi="Times New Roman"/>
          <w:color w:val="000000"/>
          <w:sz w:val="24"/>
          <w:lang w:val="ru-RU"/>
        </w:rPr>
        <w:t>Мультимедийные проектор, компьютер, колонки, коллекция иллюстраций/портретов.</w:t>
      </w:r>
    </w:p>
    <w:p w14:paraId="7F10EB54" w14:textId="77777777" w:rsidR="00166CB6" w:rsidRPr="00D47C1A" w:rsidRDefault="00166CB6">
      <w:pPr>
        <w:rPr>
          <w:lang w:val="ru-RU"/>
        </w:rPr>
        <w:sectPr w:rsidR="00166CB6" w:rsidRPr="00D47C1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720EC6D" w14:textId="77777777" w:rsidR="00466C95" w:rsidRPr="00D47C1A" w:rsidRDefault="00466C95">
      <w:pPr>
        <w:rPr>
          <w:lang w:val="ru-RU"/>
        </w:rPr>
      </w:pPr>
    </w:p>
    <w:sectPr w:rsidR="00466C95" w:rsidRPr="00D47C1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524F"/>
    <w:rsid w:val="00166CB6"/>
    <w:rsid w:val="00276F7D"/>
    <w:rsid w:val="0029639D"/>
    <w:rsid w:val="00326F90"/>
    <w:rsid w:val="00380064"/>
    <w:rsid w:val="003E024D"/>
    <w:rsid w:val="00466C95"/>
    <w:rsid w:val="005210F7"/>
    <w:rsid w:val="005C7C70"/>
    <w:rsid w:val="005D1E75"/>
    <w:rsid w:val="00611A3F"/>
    <w:rsid w:val="0061728B"/>
    <w:rsid w:val="006241AB"/>
    <w:rsid w:val="008878E3"/>
    <w:rsid w:val="009A388C"/>
    <w:rsid w:val="00AA1D8D"/>
    <w:rsid w:val="00AE4AA1"/>
    <w:rsid w:val="00B47730"/>
    <w:rsid w:val="00BF1A66"/>
    <w:rsid w:val="00C34271"/>
    <w:rsid w:val="00CB0664"/>
    <w:rsid w:val="00D437EA"/>
    <w:rsid w:val="00D47C1A"/>
    <w:rsid w:val="00DC4708"/>
    <w:rsid w:val="00EA17A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DE7C6"/>
  <w14:defaultImageDpi w14:val="300"/>
  <w15:docId w15:val="{445FEAA6-2A1C-4256-8E6A-D77FE70F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5D1E75"/>
    <w:rPr>
      <w:color w:val="0000FF"/>
      <w:u w:val="single"/>
    </w:rPr>
  </w:style>
  <w:style w:type="character" w:styleId="aff9">
    <w:name w:val="Unresolved Mention"/>
    <w:basedOn w:val="a2"/>
    <w:uiPriority w:val="99"/>
    <w:semiHidden/>
    <w:unhideWhenUsed/>
    <w:rsid w:val="00DC4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24/" TargetMode="External"/><Relationship Id="rId13" Type="http://schemas.openxmlformats.org/officeDocument/2006/relationships/hyperlink" Target="https://resh.edu.ru/subject/lesson/4254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298/" TargetMode="External"/><Relationship Id="rId12" Type="http://schemas.openxmlformats.org/officeDocument/2006/relationships/hyperlink" Target="https://resh.edu.ru/subject/lesson/4255/" TargetMode="External"/><Relationship Id="rId17" Type="http://schemas.openxmlformats.org/officeDocument/2006/relationships/hyperlink" Target="https://resh.edu.ru/subject/lesson/425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07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037/" TargetMode="External"/><Relationship Id="rId11" Type="http://schemas.openxmlformats.org/officeDocument/2006/relationships/hyperlink" Target="https://resh.edu.ru/subject/lesson/425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263/" TargetMode="External"/><Relationship Id="rId10" Type="http://schemas.openxmlformats.org/officeDocument/2006/relationships/hyperlink" Target="https://resh.edu.ru/subject/lesson/424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029/" TargetMode="External"/><Relationship Id="rId14" Type="http://schemas.openxmlformats.org/officeDocument/2006/relationships/hyperlink" Target="https://resh.edu.ru/subject/lesson/5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29</Pages>
  <Words>6308</Words>
  <Characters>35960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Владимир Касапу</cp:lastModifiedBy>
  <cp:revision>13</cp:revision>
  <dcterms:created xsi:type="dcterms:W3CDTF">2022-09-01T20:32:00Z</dcterms:created>
  <dcterms:modified xsi:type="dcterms:W3CDTF">2022-09-07T20:07:00Z</dcterms:modified>
  <cp:category/>
</cp:coreProperties>
</file>