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82A8" w14:textId="77777777" w:rsidR="00D6767B" w:rsidRDefault="00D6767B">
      <w:pPr>
        <w:autoSpaceDE w:val="0"/>
        <w:autoSpaceDN w:val="0"/>
        <w:spacing w:after="78" w:line="220" w:lineRule="exact"/>
      </w:pPr>
    </w:p>
    <w:p w14:paraId="3EA370C3" w14:textId="77777777" w:rsidR="00C75DED" w:rsidRPr="00C75DED" w:rsidRDefault="00C75DED" w:rsidP="00C75DED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14:paraId="1F29CA8C" w14:textId="77777777" w:rsidR="00C75DED" w:rsidRPr="00C75DED" w:rsidRDefault="00C75DED" w:rsidP="00C75DED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 w:rsidRPr="00C75DED">
        <w:rPr>
          <w:rFonts w:ascii="LiberationSerif" w:eastAsia="Times New Roman" w:hAnsi="LiberationSerif" w:cs="Times New Roman"/>
          <w:b/>
          <w:bCs/>
          <w:color w:val="000000"/>
          <w:lang w:val="ru-RU" w:eastAsia="ru-RU"/>
        </w:rPr>
        <w:t>МИНИСТЕРСТВО ПРОСВЕЩЕНИЯ РОССИЙСКОЙ ФЕДЕРАЦИИ</w:t>
      </w:r>
    </w:p>
    <w:p w14:paraId="214C314E" w14:textId="77777777" w:rsidR="00C75DED" w:rsidRPr="00C75DED" w:rsidRDefault="00C75DED" w:rsidP="00C75DED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 w:rsidRPr="00C75DED">
        <w:rPr>
          <w:rFonts w:ascii="LiberationSerif" w:eastAsia="Times New Roman" w:hAnsi="LiberationSerif" w:cs="Times New Roman"/>
          <w:color w:val="000000"/>
          <w:lang w:val="ru-RU" w:eastAsia="ru-RU"/>
        </w:rPr>
        <w:t>Министерство образования Московской области</w:t>
      </w:r>
    </w:p>
    <w:p w14:paraId="030C4C04" w14:textId="77777777" w:rsidR="00C75DED" w:rsidRPr="00C75DED" w:rsidRDefault="00C75DED" w:rsidP="00C75DED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 w:rsidRPr="00C75DED">
        <w:rPr>
          <w:rFonts w:ascii="LiberationSerif" w:eastAsia="Times New Roman" w:hAnsi="LiberationSerif" w:cs="Times New Roman"/>
          <w:color w:val="000000"/>
          <w:bdr w:val="dashed" w:sz="6" w:space="0" w:color="FF0000" w:frame="1"/>
          <w:shd w:val="clear" w:color="auto" w:fill="F7FDF7"/>
          <w:lang w:val="ru-RU" w:eastAsia="ru-RU"/>
        </w:rPr>
        <w:t>Управление образования администрации городского округа Солнечногорск Московской области</w:t>
      </w:r>
    </w:p>
    <w:p w14:paraId="09CCDE4B" w14:textId="77777777" w:rsidR="00C75DED" w:rsidRPr="00C75DED" w:rsidRDefault="00C75DED" w:rsidP="00C75DED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 w:rsidRPr="00C75DED">
        <w:rPr>
          <w:rFonts w:ascii="LiberationSerif" w:eastAsia="Times New Roman" w:hAnsi="LiberationSerif" w:cs="Times New Roman"/>
          <w:color w:val="000000"/>
          <w:lang w:val="ru-RU" w:eastAsia="ru-RU"/>
        </w:rPr>
        <w:t>МБОУ Ложковская СОШ</w:t>
      </w:r>
    </w:p>
    <w:p w14:paraId="13789681" w14:textId="77777777" w:rsidR="00C75DED" w:rsidRPr="00C75DED" w:rsidRDefault="00C75DED" w:rsidP="00C75DED">
      <w:pPr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14328043" w14:textId="77777777" w:rsidR="00C75DED" w:rsidRPr="00C75DED" w:rsidRDefault="00C75DED" w:rsidP="00C75DED">
      <w:pPr>
        <w:autoSpaceDN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706F57C7" w14:textId="77777777" w:rsidR="00C75DED" w:rsidRPr="00C75DED" w:rsidRDefault="00C75DED" w:rsidP="00C75DED">
      <w:pPr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tbl>
      <w:tblPr>
        <w:tblW w:w="10863" w:type="dxa"/>
        <w:tblLook w:val="04A0" w:firstRow="1" w:lastRow="0" w:firstColumn="1" w:lastColumn="0" w:noHBand="0" w:noVBand="1"/>
      </w:tblPr>
      <w:tblGrid>
        <w:gridCol w:w="3481"/>
        <w:gridCol w:w="3480"/>
        <w:gridCol w:w="3902"/>
      </w:tblGrid>
      <w:tr w:rsidR="00C75DED" w:rsidRPr="00FC310B" w14:paraId="05C4DD65" w14:textId="77777777" w:rsidTr="00C75DED"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874FC8" w14:textId="77777777" w:rsidR="00C75DED" w:rsidRPr="00C75DED" w:rsidRDefault="00C75DED" w:rsidP="00C75DE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CB633" w14:textId="77777777" w:rsidR="00C75DED" w:rsidRPr="00C75DED" w:rsidRDefault="00C75DED" w:rsidP="00C75DE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РАССМОТРЕНО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val="ru-RU" w:eastAsia="ru-RU"/>
              </w:rPr>
              <w:t>ШМО учителей начальных классов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Л.Р. Кравцева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Протокол №1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31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августа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2022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9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696D2" w14:textId="77777777" w:rsidR="00C75DED" w:rsidRPr="00C75DED" w:rsidRDefault="00C75DED" w:rsidP="00C75DE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УТВЕРЖДЕНО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 МБОУ Ложковская СОШ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Л.Р. Апсалямова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Приказ №171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31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августа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2022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5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14:paraId="6C6E1CC4" w14:textId="77777777" w:rsidR="00C75DED" w:rsidRPr="00C75DED" w:rsidRDefault="00C75DED" w:rsidP="00C75DED">
      <w:pPr>
        <w:widowControl w:val="0"/>
        <w:autoSpaceDE w:val="0"/>
        <w:autoSpaceDN w:val="0"/>
        <w:spacing w:before="978" w:after="0" w:line="228" w:lineRule="auto"/>
        <w:ind w:right="3640"/>
        <w:jc w:val="center"/>
        <w:rPr>
          <w:rFonts w:ascii="Times New Roman" w:eastAsia="Times New Roman" w:hAnsi="Times New Roman" w:cs="Times New Roman"/>
          <w:lang w:val="ru-RU"/>
        </w:rPr>
      </w:pPr>
      <w:r w:rsidRPr="00C75DE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РАБОЧАЯ ПРОГРАММА</w:t>
      </w:r>
    </w:p>
    <w:p w14:paraId="5F665561" w14:textId="77777777" w:rsidR="00F6224C" w:rsidRPr="00F6224C" w:rsidRDefault="00F6224C" w:rsidP="00F6224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F6224C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(ID 3905496)</w:t>
      </w:r>
    </w:p>
    <w:p w14:paraId="328F52D1" w14:textId="77777777" w:rsidR="00F6224C" w:rsidRPr="005E310C" w:rsidRDefault="00F6224C" w:rsidP="00F6224C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3F68EBBA" w14:textId="14A70036" w:rsidR="00F6224C" w:rsidRPr="005E310C" w:rsidRDefault="00F6224C" w:rsidP="00F6224C">
      <w:pPr>
        <w:autoSpaceDE w:val="0"/>
        <w:autoSpaceDN w:val="0"/>
        <w:spacing w:before="70" w:after="0" w:line="230" w:lineRule="auto"/>
        <w:ind w:right="417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</w:t>
      </w: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</w:t>
      </w: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14:paraId="37280335" w14:textId="77777777" w:rsidR="00F6224C" w:rsidRPr="005E310C" w:rsidRDefault="00F6224C" w:rsidP="00F6224C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14:paraId="150FCA6B" w14:textId="77777777" w:rsidR="00F6224C" w:rsidRPr="005E310C" w:rsidRDefault="00F6224C" w:rsidP="00F6224C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14:paraId="19D52D43" w14:textId="77777777" w:rsidR="00F6224C" w:rsidRPr="00E545E5" w:rsidRDefault="00F6224C" w:rsidP="00F6224C">
      <w:pPr>
        <w:autoSpaceDE w:val="0"/>
        <w:autoSpaceDN w:val="0"/>
        <w:spacing w:before="2112" w:after="0" w:line="230" w:lineRule="auto"/>
        <w:ind w:right="32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Безрукова Татьяна Валерьевна</w:t>
      </w:r>
    </w:p>
    <w:p w14:paraId="22361445" w14:textId="77777777" w:rsidR="00F6224C" w:rsidRDefault="00F6224C" w:rsidP="00F6224C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</w:t>
      </w:r>
    </w:p>
    <w:p w14:paraId="0FB465FF" w14:textId="77777777" w:rsidR="00F6224C" w:rsidRDefault="00F6224C" w:rsidP="00F6224C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6B9B3B1" w14:textId="77777777" w:rsidR="00F6224C" w:rsidRDefault="00F6224C" w:rsidP="00F6224C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D2F4EC9" w14:textId="77777777" w:rsidR="00F6224C" w:rsidRDefault="00F6224C" w:rsidP="00F6224C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AEE6BC8" w14:textId="77777777" w:rsidR="00F6224C" w:rsidRPr="00C76449" w:rsidRDefault="00F6224C" w:rsidP="00F6224C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  <w:sectPr w:rsidR="00F6224C" w:rsidRPr="00C76449" w:rsidSect="00F6224C">
          <w:type w:val="continuous"/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Солнечногорск 2022</w:t>
      </w:r>
    </w:p>
    <w:p w14:paraId="6F738CBF" w14:textId="0D097FFD" w:rsidR="00F15242" w:rsidRPr="00F15242" w:rsidRDefault="00F15242" w:rsidP="00F6224C">
      <w:pPr>
        <w:jc w:val="center"/>
        <w:rPr>
          <w:sz w:val="52"/>
          <w:szCs w:val="52"/>
          <w:lang w:val="ru-RU"/>
        </w:rPr>
        <w:sectPr w:rsidR="00F15242" w:rsidRPr="00F15242">
          <w:type w:val="continuous"/>
          <w:pgSz w:w="11900" w:h="16840"/>
          <w:pgMar w:top="298" w:right="830" w:bottom="1268" w:left="1230" w:header="720" w:footer="720" w:gutter="0"/>
          <w:cols w:space="720" w:equalWidth="0">
            <w:col w:w="9840" w:space="0"/>
          </w:cols>
          <w:docGrid w:linePitch="360"/>
        </w:sectPr>
      </w:pPr>
    </w:p>
    <w:p w14:paraId="3EEB6ACE" w14:textId="77777777" w:rsidR="00D6767B" w:rsidRPr="006B614F" w:rsidRDefault="00D6767B">
      <w:pPr>
        <w:autoSpaceDE w:val="0"/>
        <w:autoSpaceDN w:val="0"/>
        <w:spacing w:after="78" w:line="220" w:lineRule="exact"/>
        <w:rPr>
          <w:lang w:val="ru-RU"/>
        </w:rPr>
      </w:pPr>
    </w:p>
    <w:p w14:paraId="686D3E92" w14:textId="77777777" w:rsidR="00D6767B" w:rsidRPr="006B614F" w:rsidRDefault="006B614F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420649CB" w14:textId="77777777" w:rsidR="00D6767B" w:rsidRPr="006B614F" w:rsidRDefault="006B614F">
      <w:pPr>
        <w:autoSpaceDE w:val="0"/>
        <w:autoSpaceDN w:val="0"/>
        <w:spacing w:before="346" w:after="0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2 класса на уровне начального общего образования составлена на основе «Требований к результатам освоения основной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14:paraId="0649DA06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14:paraId="5A3DD386" w14:textId="77777777" w:rsidR="00D6767B" w:rsidRPr="006B614F" w:rsidRDefault="006B614F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10E89021" w14:textId="77777777" w:rsidR="00D6767B" w:rsidRPr="006B614F" w:rsidRDefault="006B614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4EDEA4D" w14:textId="77777777" w:rsidR="00D6767B" w:rsidRPr="006B614F" w:rsidRDefault="006B614F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76425B2B" w14:textId="77777777" w:rsidR="00D6767B" w:rsidRPr="006B614F" w:rsidRDefault="006B614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AB08099" w14:textId="77777777" w:rsidR="00D6767B" w:rsidRPr="006B614F" w:rsidRDefault="006B614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04250B7" w14:textId="77777777" w:rsidR="00D6767B" w:rsidRPr="006B614F" w:rsidRDefault="006B614F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5B1F3BDE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5848A71D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14:paraId="763FD9D9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14:paraId="0A9563A1" w14:textId="77777777" w:rsidR="00D6767B" w:rsidRPr="006B614F" w:rsidRDefault="00D6767B">
      <w:pPr>
        <w:rPr>
          <w:lang w:val="ru-RU"/>
        </w:rPr>
        <w:sectPr w:rsidR="00D6767B" w:rsidRPr="006B614F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201BCC77" w14:textId="77777777" w:rsidR="00D6767B" w:rsidRPr="006B614F" w:rsidRDefault="00D6767B">
      <w:pPr>
        <w:autoSpaceDE w:val="0"/>
        <w:autoSpaceDN w:val="0"/>
        <w:spacing w:after="66" w:line="220" w:lineRule="exact"/>
        <w:rPr>
          <w:lang w:val="ru-RU"/>
        </w:rPr>
      </w:pPr>
    </w:p>
    <w:p w14:paraId="657FB4D0" w14:textId="77777777" w:rsidR="00D6767B" w:rsidRPr="006B614F" w:rsidRDefault="006B614F">
      <w:pPr>
        <w:autoSpaceDE w:val="0"/>
        <w:autoSpaceDN w:val="0"/>
        <w:spacing w:after="0"/>
        <w:ind w:right="432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14:paraId="6F48899E" w14:textId="77777777" w:rsidR="00D6767B" w:rsidRPr="006B614F" w:rsidRDefault="006B614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14:paraId="4CD46E7B" w14:textId="77777777" w:rsidR="00D6767B" w:rsidRPr="006B614F" w:rsidRDefault="006B614F">
      <w:pPr>
        <w:autoSpaceDE w:val="0"/>
        <w:autoSpaceDN w:val="0"/>
        <w:spacing w:before="192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во 2 классе отводится 1 час в неделю, всего 34 часа.</w:t>
      </w:r>
    </w:p>
    <w:p w14:paraId="0C9F36BC" w14:textId="77777777" w:rsidR="00D6767B" w:rsidRPr="006B614F" w:rsidRDefault="00D6767B">
      <w:pPr>
        <w:autoSpaceDE w:val="0"/>
        <w:autoSpaceDN w:val="0"/>
        <w:spacing w:after="78" w:line="220" w:lineRule="exact"/>
        <w:rPr>
          <w:lang w:val="ru-RU"/>
        </w:rPr>
      </w:pPr>
    </w:p>
    <w:p w14:paraId="530379CD" w14:textId="77777777" w:rsidR="00D6767B" w:rsidRPr="006B614F" w:rsidRDefault="006B614F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47648D75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346" w:after="0" w:line="271" w:lineRule="auto"/>
        <w:ind w:right="576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7938F20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Пастель и мелки — особенности и выразительные свойства графических материалов, приёмы работы.</w:t>
      </w:r>
    </w:p>
    <w:p w14:paraId="72E6C5B8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1A3C10DE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D5FD338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</w:t>
      </w:r>
    </w:p>
    <w:p w14:paraId="3036B228" w14:textId="77777777" w:rsidR="00D6767B" w:rsidRPr="006B614F" w:rsidRDefault="006B614F">
      <w:pPr>
        <w:autoSpaceDE w:val="0"/>
        <w:autoSpaceDN w:val="0"/>
        <w:spacing w:before="70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3D5D85D1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14:paraId="47E3823C" w14:textId="77777777" w:rsidR="00D6767B" w:rsidRPr="006B614F" w:rsidRDefault="006B614F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Цвета основные и составные. Развитие навыков смешивания красок и получения нового цвета.</w:t>
      </w:r>
    </w:p>
    <w:p w14:paraId="7E08136E" w14:textId="77777777" w:rsidR="00D6767B" w:rsidRPr="006B614F" w:rsidRDefault="006B614F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Приёмы работы гуашью. Разный характер мазков и движений кистью. Пастозное, плотное и прозрачное нанесение краски.</w:t>
      </w:r>
    </w:p>
    <w:p w14:paraId="16DE68C9" w14:textId="77777777"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Акварель и её свойства. Акварельные кисти. Приёмы работы акварелью.</w:t>
      </w:r>
    </w:p>
    <w:p w14:paraId="6D66AA61" w14:textId="77777777"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Цвет тёплый и холодный — цветовой контраст.</w:t>
      </w:r>
    </w:p>
    <w:p w14:paraId="16A33065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D844E90" w14:textId="77777777"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Цвет открытый — звонкий и приглушённый, тихий. Эмоциональная выразительность цвета.</w:t>
      </w:r>
    </w:p>
    <w:p w14:paraId="27C6A2CF" w14:textId="77777777" w:rsidR="00D6767B" w:rsidRPr="006B614F" w:rsidRDefault="006B614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14:paraId="0A60B765" w14:textId="77777777" w:rsidR="00D6767B" w:rsidRPr="006B614F" w:rsidRDefault="006B614F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B684927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Лепка из пластилины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2ACB1E22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B614F">
        <w:rPr>
          <w:lang w:val="ru-RU"/>
        </w:rPr>
        <w:lastRenderedPageBreak/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14:paraId="4D4FC456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82BE3BF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14:paraId="16CCDB53" w14:textId="77777777"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Рисунок геометрического орнамента кружева или вышивки.</w:t>
      </w:r>
    </w:p>
    <w:p w14:paraId="4C06B6D3" w14:textId="77777777"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Декоративная композиция. Ритм пятен в декоративной аппликации.</w:t>
      </w:r>
    </w:p>
    <w:p w14:paraId="38A094EB" w14:textId="77777777"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Поделки из подручных нехудожественных материалов.</w:t>
      </w:r>
    </w:p>
    <w:p w14:paraId="037DD42A" w14:textId="77777777" w:rsidR="00D6767B" w:rsidRPr="006B614F" w:rsidRDefault="006B614F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Декоративные изображения животных в игрушках народных промыслов; филимоновские,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дымковские, каргопольские игрушки (и другие по выбору учителя с учётом местных художественных промыслов).</w:t>
      </w:r>
    </w:p>
    <w:p w14:paraId="0D410C1A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37A07CE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B8A32D1" w14:textId="77777777" w:rsidR="00D6767B" w:rsidRPr="006B614F" w:rsidRDefault="006B614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Построение игрового сказочного города из бумаги (на основе сворачивания геометрических тел —параллелепипедов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14:paraId="0FCC529F" w14:textId="77777777" w:rsidR="00D6767B" w:rsidRPr="006B614F" w:rsidRDefault="006B614F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2C8A574F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71" w:lineRule="auto"/>
        <w:ind w:right="1008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244385B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E32DFEA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Восприятие орнаментальных произведений прикладного искусства (кружево, шитьё, резьба и роспись и др.).</w:t>
      </w:r>
    </w:p>
    <w:p w14:paraId="20C4DA38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14:paraId="3AF45163" w14:textId="77777777" w:rsidR="00D6767B" w:rsidRPr="006B614F" w:rsidRDefault="006B614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14:paraId="49E321E6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другом графическом редакторе).</w:t>
      </w:r>
    </w:p>
    <w:p w14:paraId="299853B7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53D0612E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(карандаш, кисточка, ластик, заливка и др.)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простых сюжетов (например, образ дерева).</w:t>
      </w:r>
    </w:p>
    <w:p w14:paraId="7C2D0969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14:paraId="66CEE9F8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B614F">
        <w:rPr>
          <w:lang w:val="ru-RU"/>
        </w:rPr>
        <w:lastRenderedPageBreak/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2AF2AD6E" w14:textId="77777777" w:rsidR="00D6767B" w:rsidRPr="006B614F" w:rsidRDefault="00D6767B">
      <w:pPr>
        <w:autoSpaceDE w:val="0"/>
        <w:autoSpaceDN w:val="0"/>
        <w:spacing w:after="78" w:line="220" w:lineRule="exact"/>
        <w:rPr>
          <w:lang w:val="ru-RU"/>
        </w:rPr>
      </w:pPr>
    </w:p>
    <w:p w14:paraId="3AF422BD" w14:textId="77777777" w:rsidR="00D6767B" w:rsidRPr="006B614F" w:rsidRDefault="006B614F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42E574F7" w14:textId="77777777" w:rsidR="00D6767B" w:rsidRPr="006B614F" w:rsidRDefault="006B614F">
      <w:pPr>
        <w:autoSpaceDE w:val="0"/>
        <w:autoSpaceDN w:val="0"/>
        <w:spacing w:before="346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77C50C6E" w14:textId="77777777" w:rsidR="00D6767B" w:rsidRPr="006B614F" w:rsidRDefault="006B614F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14:paraId="5D7ADCF5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D7B8CBA" w14:textId="77777777" w:rsidR="00D6767B" w:rsidRPr="006B614F" w:rsidRDefault="006B614F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17D2A0BA" w14:textId="77777777" w:rsidR="00D6767B" w:rsidRPr="006B614F" w:rsidRDefault="006B614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66CBB4B" w14:textId="77777777" w:rsidR="00D6767B" w:rsidRPr="006B614F" w:rsidRDefault="006B614F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459D6CF" w14:textId="77777777" w:rsidR="00D6767B" w:rsidRPr="006B614F" w:rsidRDefault="006B614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5927D45" w14:textId="77777777" w:rsidR="00D6767B" w:rsidRPr="006B614F" w:rsidRDefault="006B614F">
      <w:pPr>
        <w:autoSpaceDE w:val="0"/>
        <w:autoSpaceDN w:val="0"/>
        <w:spacing w:before="70" w:after="0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FDC9123" w14:textId="77777777" w:rsidR="00D6767B" w:rsidRPr="006B614F" w:rsidRDefault="006B614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>Экологическое воспитание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BB8DA15" w14:textId="77777777" w:rsidR="00D6767B" w:rsidRPr="006B614F" w:rsidRDefault="006B614F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14:paraId="7D9346E5" w14:textId="77777777" w:rsidR="00D6767B" w:rsidRPr="006B614F" w:rsidRDefault="006B614F">
      <w:pPr>
        <w:autoSpaceDE w:val="0"/>
        <w:autoSpaceDN w:val="0"/>
        <w:spacing w:before="262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1613B55B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0D2128C5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14:paraId="4C25D6B2" w14:textId="77777777" w:rsidR="00D6767B" w:rsidRPr="006B614F" w:rsidRDefault="006B614F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 xml:space="preserve">Работа с информацией: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14:paraId="62AA4F4A" w14:textId="77777777" w:rsidR="00D6767B" w:rsidRPr="006B614F" w:rsidRDefault="006B614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14:paraId="3AB0C7EA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AF2236B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6457752" w14:textId="77777777" w:rsidR="00D6767B" w:rsidRPr="006B614F" w:rsidRDefault="006B614F">
      <w:pPr>
        <w:autoSpaceDE w:val="0"/>
        <w:autoSpaceDN w:val="0"/>
        <w:spacing w:before="262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51FF4826" w14:textId="77777777" w:rsidR="00D6767B" w:rsidRPr="006B614F" w:rsidRDefault="006B614F">
      <w:pPr>
        <w:autoSpaceDE w:val="0"/>
        <w:autoSpaceDN w:val="0"/>
        <w:spacing w:before="166" w:after="0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14:paraId="497FBEF5" w14:textId="77777777" w:rsidR="00D6767B" w:rsidRPr="006B614F" w:rsidRDefault="006B614F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особенности и приёмы работы новыми графическими художественными материалами;</w:t>
      </w:r>
    </w:p>
    <w:p w14:paraId="44CD9F16" w14:textId="77777777" w:rsidR="00D6767B" w:rsidRPr="006B614F" w:rsidRDefault="00D6767B">
      <w:pPr>
        <w:rPr>
          <w:lang w:val="ru-RU"/>
        </w:rPr>
        <w:sectPr w:rsidR="00D6767B" w:rsidRPr="006B614F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1F5CDFEB" w14:textId="77777777" w:rsidR="00D6767B" w:rsidRPr="006B614F" w:rsidRDefault="00D6767B">
      <w:pPr>
        <w:autoSpaceDE w:val="0"/>
        <w:autoSpaceDN w:val="0"/>
        <w:spacing w:after="66" w:line="220" w:lineRule="exact"/>
        <w:rPr>
          <w:lang w:val="ru-RU"/>
        </w:rPr>
      </w:pPr>
    </w:p>
    <w:p w14:paraId="4906F471" w14:textId="77777777" w:rsidR="00D6767B" w:rsidRPr="006B614F" w:rsidRDefault="006B614F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выразительные свойства твёрдых, сухих, мягких и жидких графических материалов.</w:t>
      </w:r>
    </w:p>
    <w:p w14:paraId="2ADC6420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навыки изображения на основе разной по характеру и способу наложения линии. </w:t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3F9E7A1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537FAB0" w14:textId="77777777" w:rsidR="00D6767B" w:rsidRPr="006B614F" w:rsidRDefault="006B614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F98D454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2" w:after="0"/>
        <w:ind w:right="72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51682AB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3B9FA008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75CB1870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B75701C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35A998C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эмоциональную выразительность цвета: цвет звонкий и яркий, радостный; цвет мягкий,«глухой» и мрачный и др.</w:t>
      </w:r>
    </w:p>
    <w:p w14:paraId="35C14C41" w14:textId="77777777" w:rsidR="00D6767B" w:rsidRPr="006B614F" w:rsidRDefault="006B614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53971C86" w14:textId="77777777" w:rsidR="00D6767B" w:rsidRPr="006B614F" w:rsidRDefault="006B614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72E2262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 </w:t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Знать об изменениях скульптурного образа при осмотре произведения с разных сторон.</w:t>
      </w:r>
    </w:p>
    <w:p w14:paraId="6FEA0468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FB7FED1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50B78DA3" w14:textId="77777777" w:rsidR="00D6767B" w:rsidRPr="006B614F" w:rsidRDefault="006B614F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14:paraId="2CC18DD8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186B52F7" w14:textId="77777777" w:rsidR="00D6767B" w:rsidRPr="006B614F" w:rsidRDefault="00D6767B">
      <w:pPr>
        <w:rPr>
          <w:lang w:val="ru-RU"/>
        </w:rPr>
        <w:sectPr w:rsidR="00D6767B" w:rsidRPr="006B614F">
          <w:pgSz w:w="11900" w:h="16840"/>
          <w:pgMar w:top="286" w:right="684" w:bottom="428" w:left="666" w:header="720" w:footer="720" w:gutter="0"/>
          <w:cols w:space="720" w:equalWidth="0">
            <w:col w:w="10550" w:space="0"/>
          </w:cols>
          <w:docGrid w:linePitch="360"/>
        </w:sectPr>
      </w:pPr>
    </w:p>
    <w:p w14:paraId="685A89BF" w14:textId="77777777" w:rsidR="00D6767B" w:rsidRPr="006B614F" w:rsidRDefault="00D6767B">
      <w:pPr>
        <w:autoSpaceDE w:val="0"/>
        <w:autoSpaceDN w:val="0"/>
        <w:spacing w:after="78" w:line="220" w:lineRule="exact"/>
        <w:rPr>
          <w:lang w:val="ru-RU"/>
        </w:rPr>
      </w:pPr>
    </w:p>
    <w:p w14:paraId="7463512E" w14:textId="77777777" w:rsidR="00D6767B" w:rsidRPr="006B614F" w:rsidRDefault="006B614F">
      <w:pPr>
        <w:autoSpaceDE w:val="0"/>
        <w:autoSpaceDN w:val="0"/>
        <w:spacing w:after="0" w:line="271" w:lineRule="auto"/>
        <w:ind w:right="432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212E4806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78DE0D4" w14:textId="77777777" w:rsidR="00D6767B" w:rsidRPr="006B614F" w:rsidRDefault="006B614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8F6E5E7" w14:textId="77777777" w:rsidR="00D6767B" w:rsidRPr="006B614F" w:rsidRDefault="006B614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2DEB44B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2" w:after="0" w:line="271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4B7983C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257FA5B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42C569D" w14:textId="77777777"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понимание образа здания, то есть его эмоционального воздействия.</w:t>
      </w:r>
    </w:p>
    <w:p w14:paraId="1403B1E9" w14:textId="77777777" w:rsidR="00D6767B" w:rsidRPr="006B614F" w:rsidRDefault="006B614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архитектурным постройкам.</w:t>
      </w:r>
    </w:p>
    <w:p w14:paraId="6CCCE832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BF4BAFB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6B5E98D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BCDB32B" w14:textId="77777777" w:rsidR="00D6767B" w:rsidRPr="006B614F" w:rsidRDefault="006B614F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2D5F5682" w14:textId="77777777" w:rsidR="00D6767B" w:rsidRPr="006B614F" w:rsidRDefault="006B614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D86838E" w14:textId="77777777" w:rsidR="00D6767B" w:rsidRPr="006B614F" w:rsidRDefault="006B614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C71BF9E" w14:textId="77777777" w:rsidR="00D6767B" w:rsidRPr="006B614F" w:rsidRDefault="006B614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2D0F2DA" w14:textId="77777777" w:rsidR="00D6767B" w:rsidRPr="006B614F" w:rsidRDefault="006B614F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</w:t>
      </w:r>
    </w:p>
    <w:p w14:paraId="0501891D" w14:textId="77777777" w:rsidR="00D6767B" w:rsidRPr="006B614F" w:rsidRDefault="00D6767B">
      <w:pPr>
        <w:rPr>
          <w:lang w:val="ru-RU"/>
        </w:rPr>
        <w:sectPr w:rsidR="00D6767B" w:rsidRPr="006B614F">
          <w:pgSz w:w="11900" w:h="16840"/>
          <w:pgMar w:top="298" w:right="696" w:bottom="416" w:left="666" w:header="720" w:footer="720" w:gutter="0"/>
          <w:cols w:space="720" w:equalWidth="0">
            <w:col w:w="10538" w:space="0"/>
          </w:cols>
          <w:docGrid w:linePitch="360"/>
        </w:sectPr>
      </w:pPr>
    </w:p>
    <w:p w14:paraId="26F5D0F0" w14:textId="77777777" w:rsidR="00D6767B" w:rsidRPr="006B614F" w:rsidRDefault="00D6767B">
      <w:pPr>
        <w:autoSpaceDE w:val="0"/>
        <w:autoSpaceDN w:val="0"/>
        <w:spacing w:after="66" w:line="220" w:lineRule="exact"/>
        <w:rPr>
          <w:lang w:val="ru-RU"/>
        </w:rPr>
      </w:pPr>
    </w:p>
    <w:p w14:paraId="3F5D51E4" w14:textId="77777777" w:rsidR="00D6767B" w:rsidRPr="006B614F" w:rsidRDefault="006B614F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другом графическом редакторе).</w:t>
      </w:r>
    </w:p>
    <w:p w14:paraId="7A1B7556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, а также построения из них простых рисунков или орнаментов.</w:t>
      </w:r>
    </w:p>
    <w:p w14:paraId="0A715876" w14:textId="77777777" w:rsidR="00D6767B" w:rsidRPr="006B614F" w:rsidRDefault="006B614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в компьютерном редакторе (например,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14:paraId="395B4FDB" w14:textId="77777777"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14:paraId="7F1345BE" w14:textId="77777777"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Участвовать в обсуждении композиционного построения кадра в фотографии.</w:t>
      </w:r>
    </w:p>
    <w:p w14:paraId="21678B47" w14:textId="77777777" w:rsidR="00D6767B" w:rsidRPr="006B614F" w:rsidRDefault="00D6767B">
      <w:pPr>
        <w:rPr>
          <w:lang w:val="ru-RU"/>
        </w:rPr>
        <w:sectPr w:rsidR="00D6767B" w:rsidRPr="006B614F">
          <w:pgSz w:w="11900" w:h="16840"/>
          <w:pgMar w:top="286" w:right="726" w:bottom="1440" w:left="666" w:header="720" w:footer="720" w:gutter="0"/>
          <w:cols w:space="720" w:equalWidth="0">
            <w:col w:w="10508" w:space="0"/>
          </w:cols>
          <w:docGrid w:linePitch="360"/>
        </w:sectPr>
      </w:pPr>
    </w:p>
    <w:p w14:paraId="1C56E302" w14:textId="77777777" w:rsidR="00D6767B" w:rsidRPr="006B614F" w:rsidRDefault="00D6767B">
      <w:pPr>
        <w:autoSpaceDE w:val="0"/>
        <w:autoSpaceDN w:val="0"/>
        <w:spacing w:after="64" w:line="220" w:lineRule="exact"/>
        <w:rPr>
          <w:lang w:val="ru-RU"/>
        </w:rPr>
      </w:pPr>
    </w:p>
    <w:p w14:paraId="4C4F90C1" w14:textId="77777777" w:rsidR="00D6767B" w:rsidRPr="00F15242" w:rsidRDefault="006B614F">
      <w:pPr>
        <w:autoSpaceDE w:val="0"/>
        <w:autoSpaceDN w:val="0"/>
        <w:spacing w:after="258" w:line="233" w:lineRule="auto"/>
        <w:rPr>
          <w:rFonts w:ascii="Times New Roman" w:hAnsi="Times New Roman" w:cs="Times New Roman"/>
        </w:rPr>
      </w:pPr>
      <w:r w:rsidRPr="00F15242">
        <w:rPr>
          <w:rFonts w:ascii="Times New Roman" w:eastAsia="Times New Roman" w:hAnsi="Times New Roman" w:cs="Times New Roman"/>
          <w:color w:val="000000"/>
          <w:w w:val="101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98"/>
        <w:gridCol w:w="530"/>
        <w:gridCol w:w="1104"/>
        <w:gridCol w:w="1140"/>
        <w:gridCol w:w="866"/>
        <w:gridCol w:w="4334"/>
        <w:gridCol w:w="1080"/>
        <w:gridCol w:w="1382"/>
      </w:tblGrid>
      <w:tr w:rsidR="00D6767B" w:rsidRPr="00F15242" w14:paraId="296AB531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10B77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№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п/п</w:t>
            </w:r>
          </w:p>
        </w:tc>
        <w:tc>
          <w:tcPr>
            <w:tcW w:w="4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1956B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E04C1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96CFB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Дата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изучения</w:t>
            </w:r>
          </w:p>
        </w:tc>
        <w:tc>
          <w:tcPr>
            <w:tcW w:w="4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69F3F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7E0FF" w14:textId="77777777" w:rsidR="00D6767B" w:rsidRPr="00F15242" w:rsidRDefault="006B614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Виды,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формы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F5774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Электронные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(цифровые)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образовательные ресурсы</w:t>
            </w:r>
          </w:p>
        </w:tc>
      </w:tr>
      <w:tr w:rsidR="00D6767B" w:rsidRPr="00F15242" w14:paraId="6BF09C31" w14:textId="77777777" w:rsidTr="006B614F">
        <w:trPr>
          <w:trHeight w:hRule="exact" w:val="1611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D2AE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5668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FB94F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4EA42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BC8A9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757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4411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3A9C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4504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</w:tr>
      <w:tr w:rsidR="00D6767B" w:rsidRPr="00F15242" w14:paraId="3C0ABDF5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4F9AB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Модуль 1. Графика</w:t>
            </w:r>
          </w:p>
        </w:tc>
      </w:tr>
      <w:tr w:rsidR="00D6767B" w:rsidRPr="00FC310B" w14:paraId="09CC9D4B" w14:textId="77777777" w:rsidTr="006B614F">
        <w:trPr>
          <w:trHeight w:hRule="exact" w:val="16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6399F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D4587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Ритм линий. Выразительность линии. Художественные материалы для линейного рисунка и их свойства.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Развитие навыков линейного рисунка.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131CD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0434B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2421A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EBF94" w14:textId="479A28B1" w:rsidR="00D6767B" w:rsidRPr="00F15242" w:rsidRDefault="006B614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  <w:r w:rsidR="00C75DE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.09.2022 </w:t>
            </w:r>
          </w:p>
        </w:tc>
        <w:tc>
          <w:tcPr>
            <w:tcW w:w="43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86C54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4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Учиться понимать свойства линейного ритма и ритмическую организацию изображения.;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0AB03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D330F" w14:textId="65C1C665" w:rsidR="00D6767B" w:rsidRPr="00FC310B" w:rsidRDefault="00FC310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https://resh.edu.ru/subject/lesson/3770/</w:t>
            </w:r>
          </w:p>
        </w:tc>
      </w:tr>
      <w:tr w:rsidR="00D6767B" w:rsidRPr="00FC310B" w14:paraId="5807AFAC" w14:textId="77777777" w:rsidTr="006B614F">
        <w:trPr>
          <w:trHeight w:hRule="exact" w:val="22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B0DBB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A7D59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Пастель и мелки — особенности и выразительные свойства графических материалов, приёмы работы.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7A4EF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F4A5B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43D55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1A92A" w14:textId="0017F5C8" w:rsidR="00D6767B" w:rsidRPr="00F15242" w:rsidRDefault="006B614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09.09.2022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38E72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4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Осваивать приёмы работы графическими материалами и навыки линейного рисунка.;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Осваивать приёмы работы и учиться понимать особенности художественных материалов — пастели и мелков.;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C6B41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B6D29" w14:textId="501015E9" w:rsidR="00D6767B" w:rsidRPr="00FC310B" w:rsidRDefault="00FC310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https://resh.edu.ru/subject/lesson/3770/</w:t>
            </w:r>
          </w:p>
        </w:tc>
      </w:tr>
      <w:tr w:rsidR="00D6767B" w:rsidRPr="00FC310B" w14:paraId="1966D7E7" w14:textId="77777777" w:rsidTr="006B614F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B3FC3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1.3.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9F35C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Ритм пятен: знакомство с основами композиции.</w:t>
            </w:r>
          </w:p>
          <w:p w14:paraId="5FF9C9E4" w14:textId="77777777" w:rsidR="00D6767B" w:rsidRPr="00F15242" w:rsidRDefault="006B614F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Расположение пятна на плоскости листа: сгущение, разброс, доминанта, равновесие, спокойствие и движение.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315E2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B41B7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4CF51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214FF" w14:textId="323CA737" w:rsidR="00D6767B" w:rsidRPr="00F15242" w:rsidRDefault="006B614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16.09.2022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C2173" w14:textId="77777777" w:rsidR="00D6767B" w:rsidRPr="00F15242" w:rsidRDefault="006B614F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Исследовать (в игровой форме) изменение содержания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изображения в зависимости от изменения расположения пятен на плоскости листа.;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C160F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74320" w14:textId="1DFA3C01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https://resh.edu.ru/subject/lesson/3770/</w:t>
            </w:r>
          </w:p>
        </w:tc>
      </w:tr>
      <w:tr w:rsidR="00D6767B" w:rsidRPr="00FC310B" w14:paraId="3CFA1C9D" w14:textId="77777777" w:rsidTr="006B614F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57204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1.4.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3C6AA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Пропорции — соотношение частей и целого. Развитие аналитических навыков сравнения пропорций.</w:t>
            </w:r>
          </w:p>
          <w:p w14:paraId="2B093EFA" w14:textId="77777777" w:rsidR="00D6767B" w:rsidRPr="00F15242" w:rsidRDefault="006B614F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Выразительные свойства пропорций. Рисунки различных птиц.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1C0C8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D88D4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7147E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9F9B1" w14:textId="6B455229" w:rsidR="00D6767B" w:rsidRPr="00C75DED" w:rsidRDefault="006B614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23.09.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CE5ED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Осваивать навык внимательного разглядывания объекта.;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D7ADC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F0185" w14:textId="3BF4CE03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https://resh.edu.ru/subject/lesson/4998/</w:t>
            </w:r>
          </w:p>
        </w:tc>
      </w:tr>
      <w:tr w:rsidR="00D6767B" w:rsidRPr="00FC310B" w14:paraId="4BCA2073" w14:textId="77777777" w:rsidTr="006B614F">
        <w:trPr>
          <w:trHeight w:hRule="exact" w:val="19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88FF2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1.5.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719BF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Рисунок с натуры простого предмета.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37E43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FD44B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FEFC7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E776A" w14:textId="00F28228" w:rsidR="00D6767B" w:rsidRPr="00F15242" w:rsidRDefault="006B614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  <w:r w:rsidR="00C75DE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3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.09.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7FA59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4" w:right="43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Осваивать последовательность этапов ведения рисунка с натуры.;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BDDD5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A0261" w14:textId="26C63B28" w:rsidR="00D6767B" w:rsidRPr="00FC310B" w:rsidRDefault="00FC310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https://resh.edu.ru/subject/lesson/3800/</w:t>
            </w:r>
          </w:p>
        </w:tc>
      </w:tr>
      <w:tr w:rsidR="00D6767B" w:rsidRPr="00FC310B" w14:paraId="2E504335" w14:textId="77777777" w:rsidTr="006B614F">
        <w:trPr>
          <w:trHeight w:hRule="exact" w:val="25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BB41F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1.6.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9C2A9" w14:textId="77777777" w:rsidR="00D6767B" w:rsidRPr="00F15242" w:rsidRDefault="006B614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натурного предмета.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D861E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EF3A2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55350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9E625" w14:textId="7277E8DB" w:rsidR="00D6767B" w:rsidRPr="00F15242" w:rsidRDefault="006B614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30.09.2022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F2196" w14:textId="77777777" w:rsidR="00D6767B" w:rsidRPr="00F15242" w:rsidRDefault="006B614F">
            <w:pPr>
              <w:autoSpaceDE w:val="0"/>
              <w:autoSpaceDN w:val="0"/>
              <w:spacing w:before="78" w:after="0" w:line="247" w:lineRule="auto"/>
              <w:ind w:left="74" w:right="43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Осваивать последовательность этапов ведения рисунка с натуры.;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Приобретать и тренировать навык штриховки.;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852FA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438B6" w14:textId="1B97C7DB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https://resh.edu.ru/subject/lesson/3800/</w:t>
            </w:r>
          </w:p>
        </w:tc>
      </w:tr>
      <w:tr w:rsidR="00D6767B" w:rsidRPr="00FC310B" w14:paraId="514D39A2" w14:textId="77777777" w:rsidTr="006B614F">
        <w:trPr>
          <w:trHeight w:hRule="exact" w:val="1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F1EB9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1.7.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A75B7" w14:textId="77777777" w:rsidR="00D6767B" w:rsidRPr="00F15242" w:rsidRDefault="006B614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Рисунок животного с 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2A8D2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37B19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63CC1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5ADAD" w14:textId="7D2D1FD4" w:rsidR="00D6767B" w:rsidRPr="00F15242" w:rsidRDefault="006B614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07.10.2022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49F8A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Осваивать приёмы работы графическими материалами и навыки линейного рисунка.;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934DE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E0A49" w14:textId="283E9D5B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https://resh.edu.ru/subject/lesson/4369/</w:t>
            </w:r>
          </w:p>
        </w:tc>
      </w:tr>
      <w:tr w:rsidR="00D6767B" w:rsidRPr="00F15242" w14:paraId="79493CFE" w14:textId="77777777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8CEA6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 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C8521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C2020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</w:tr>
      <w:tr w:rsidR="00D6767B" w:rsidRPr="00F15242" w14:paraId="225934BD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5E685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Модуль 2. Живопись</w:t>
            </w:r>
          </w:p>
        </w:tc>
      </w:tr>
    </w:tbl>
    <w:p w14:paraId="534907E2" w14:textId="77777777" w:rsidR="00D6767B" w:rsidRPr="00F15242" w:rsidRDefault="00D6767B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33C03F0C" w14:textId="77777777" w:rsidR="00D6767B" w:rsidRPr="00F15242" w:rsidRDefault="00D6767B">
      <w:pPr>
        <w:rPr>
          <w:rFonts w:ascii="Times New Roman" w:hAnsi="Times New Roman" w:cs="Times New Roman"/>
        </w:rPr>
        <w:sectPr w:rsidR="00D6767B" w:rsidRPr="00F15242">
          <w:pgSz w:w="16840" w:h="11900"/>
          <w:pgMar w:top="282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13F6FF2" w14:textId="77777777" w:rsidR="00D6767B" w:rsidRPr="00F15242" w:rsidRDefault="00D6767B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98"/>
        <w:gridCol w:w="530"/>
        <w:gridCol w:w="1104"/>
        <w:gridCol w:w="1140"/>
        <w:gridCol w:w="866"/>
        <w:gridCol w:w="4334"/>
        <w:gridCol w:w="1080"/>
        <w:gridCol w:w="1382"/>
      </w:tblGrid>
      <w:tr w:rsidR="00D6767B" w:rsidRPr="00FC310B" w14:paraId="07FD945B" w14:textId="77777777" w:rsidTr="006B614F">
        <w:trPr>
          <w:trHeight w:hRule="exact" w:val="1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686C9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2.1.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D87D6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10D22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1BCDF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7A9F4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FC18B" w14:textId="4CFB0CFB" w:rsidR="00D6767B" w:rsidRPr="00F15242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21</w:t>
            </w:r>
            <w:r w:rsidR="006B614F"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.10.2022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0CB68" w14:textId="77777777" w:rsidR="00D6767B" w:rsidRPr="00F15242" w:rsidRDefault="006B614F">
            <w:pPr>
              <w:autoSpaceDE w:val="0"/>
              <w:autoSpaceDN w:val="0"/>
              <w:spacing w:before="78" w:after="0" w:line="247" w:lineRule="auto"/>
              <w:ind w:left="74" w:right="288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Осваивать навыки работы с цветом, смешение красок и их наложения.;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Узнавать названия основных и составных цветов.;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853CA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31B5C" w14:textId="3DA72B1E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https://resh.edu.ru/subject/lesson/4999/</w:t>
            </w:r>
          </w:p>
        </w:tc>
      </w:tr>
      <w:tr w:rsidR="00D6767B" w:rsidRPr="00FC310B" w14:paraId="5618D5D3" w14:textId="77777777" w:rsidTr="006B614F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12B52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7AE79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D2EF4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EF5B3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48A33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6ACE0" w14:textId="54BD27A7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28.10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31238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Осваивать особенности и выразительные возможности работы кроющей краской «гуашь».;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EF07F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CFF3F" w14:textId="665D0786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https://resh.edu.ru/subject/lesson/4368/</w:t>
            </w:r>
          </w:p>
        </w:tc>
      </w:tr>
      <w:tr w:rsidR="00D6767B" w:rsidRPr="00FC310B" w14:paraId="61EE040A" w14:textId="77777777" w:rsidTr="006B614F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FD381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2.3.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1A9CB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Пастозное, плотное и прозрачное нанесение краски.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BB7DA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8D745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7714B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23492" w14:textId="4D7A85A2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28.10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7954A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Приобретать опыт работы акварелью и понимать особенности работы прозрачной краской.;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6FFF6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67688" w14:textId="42C9E82C" w:rsidR="00D6767B" w:rsidRPr="00FC310B" w:rsidRDefault="00FC310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https://resh.edu.ru/subject/lesson/4368/</w:t>
            </w:r>
          </w:p>
        </w:tc>
      </w:tr>
      <w:tr w:rsidR="00D6767B" w:rsidRPr="00FC310B" w14:paraId="53C97D5B" w14:textId="77777777" w:rsidTr="006B614F">
        <w:trPr>
          <w:trHeight w:hRule="exact" w:val="1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DDC29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2.4.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3D348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Акварель и её свойства. Акварельные кисти.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Приёмы работы акварелью.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D4873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145B6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C1A1B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2401F" w14:textId="4A9E1F37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04.11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2B597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Приобретать опыт работы акварелью и понимать особенности работы прозрачной краской.;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D0A8A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A422D" w14:textId="78B39BD0" w:rsidR="00D6767B" w:rsidRPr="00FC310B" w:rsidRDefault="00FC310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https://resh.edu.ru/subject/lesson/4368/</w:t>
            </w:r>
          </w:p>
        </w:tc>
      </w:tr>
      <w:tr w:rsidR="00D6767B" w:rsidRPr="00FC310B" w14:paraId="65E0D5BD" w14:textId="77777777" w:rsidTr="006B614F">
        <w:trPr>
          <w:trHeight w:hRule="exact" w:val="19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AF10F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2.5.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EC6F5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Цвета тёплый и холодный (цветовой контраст).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37E3F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EF72D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D4D57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CF433" w14:textId="59CABBD6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11.11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10A17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right="8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Узнавать и различать тёплый и холодный цвета.; Узнавать о делении цвета на тёплый и холодный.;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CEBB9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BEA1A" w14:textId="288A86F0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https://resh.edu.ru/subject/lesson/3790/</w:t>
            </w:r>
          </w:p>
        </w:tc>
      </w:tr>
      <w:tr w:rsidR="00D6767B" w:rsidRPr="00FC310B" w14:paraId="5BDAA732" w14:textId="77777777" w:rsidTr="006B614F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49BE2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2.6.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D2056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Цвета тёмный и светлый (тональные отношения).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E9188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1E5D8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B8EB3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E2CFE" w14:textId="5C575326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11.11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0B616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4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Осваивать смешение цветных красок с белой и с чёрной для изменения их тона.;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62B1B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07EBA" w14:textId="56047257" w:rsidR="00D6767B" w:rsidRPr="00FC310B" w:rsidRDefault="00FC310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https://resh.edu.ru/subject/lesson/4333/</w:t>
            </w:r>
          </w:p>
        </w:tc>
      </w:tr>
      <w:tr w:rsidR="00D6767B" w:rsidRPr="00FC310B" w14:paraId="750BD629" w14:textId="77777777" w:rsidTr="006B614F">
        <w:trPr>
          <w:trHeight w:hRule="exact" w:val="2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D0C24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2.7.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7BF43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Затемнение цвета с помощью тёмной краски и разбеление цвета. Эмоциональная выразительность цветовых состояний и отношений.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11C53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84B5C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FCC88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65B84" w14:textId="6FD17E22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18.11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1B631" w14:textId="77777777" w:rsidR="00D6767B" w:rsidRPr="00F15242" w:rsidRDefault="006B614F">
            <w:pPr>
              <w:autoSpaceDE w:val="0"/>
              <w:autoSpaceDN w:val="0"/>
              <w:spacing w:before="76" w:after="0" w:line="252" w:lineRule="auto"/>
              <w:ind w:left="74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Осваивать смешение цветных красок с белой и с чёрной для изменения их тона.;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Выполнить пейзажи, передающие разные состояния погоды (туман, гроза, солнце и др.) на основе изменения тонального звучания цвета.;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7241C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10364" w14:textId="140EC72B" w:rsidR="00D6767B" w:rsidRPr="00FC310B" w:rsidRDefault="00FC310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https://resh.edu.ru/subject/lesson/4333/</w:t>
            </w:r>
          </w:p>
        </w:tc>
      </w:tr>
      <w:tr w:rsidR="00D6767B" w:rsidRPr="00FC310B" w14:paraId="1D5ECE4B" w14:textId="77777777" w:rsidTr="006B614F">
        <w:trPr>
          <w:trHeight w:hRule="exact" w:val="19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3E3FF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2.8.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E8648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Цвет открытый — звонкий и цвет приглушённый — тихий.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Эмоциональная выразительность цвета.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2270F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15F6A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62DD0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86944" w14:textId="1454048A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02.112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B3456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Осваивать эмоциональное звучание цвета: цвет звонкий, яркий, глухой.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Приобретать навыки работы с цветом.;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3B0E5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5F903" w14:textId="1ABDB76D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https://resh.edu.ru/subject/lesson/5001/</w:t>
            </w:r>
          </w:p>
        </w:tc>
      </w:tr>
      <w:tr w:rsidR="00D6767B" w:rsidRPr="00FC310B" w14:paraId="65FE1D77" w14:textId="77777777" w:rsidTr="006B614F">
        <w:trPr>
          <w:trHeight w:hRule="exact" w:val="19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CE3CB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2.9.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BC6B3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Изображение природы (моря) в разных контрастных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состояниях погоды и 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2A6B5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233E4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D65E8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B31F9" w14:textId="6B366D6D" w:rsidR="00D6767B" w:rsidRPr="00F15242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09.12</w:t>
            </w:r>
            <w:r w:rsidR="006B614F"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8FC3D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4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Выполнить пейзажи, передающие разные состояния погоды (туман, гроза, солнце и др.) на основе изменения тонального звучания цвета.;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1A7BF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D2055" w14:textId="1AD37B7C" w:rsidR="00D6767B" w:rsidRPr="00FC310B" w:rsidRDefault="00FC310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https://resh.edu.ru/subject/lesson/5001/</w:t>
            </w:r>
          </w:p>
        </w:tc>
      </w:tr>
    </w:tbl>
    <w:p w14:paraId="60BD4E19" w14:textId="77777777" w:rsidR="00D6767B" w:rsidRPr="00FC310B" w:rsidRDefault="00D6767B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5969F630" w14:textId="77777777" w:rsidR="00D6767B" w:rsidRPr="00FC310B" w:rsidRDefault="00D6767B">
      <w:pPr>
        <w:rPr>
          <w:rFonts w:ascii="Times New Roman" w:hAnsi="Times New Roman" w:cs="Times New Roman"/>
        </w:rPr>
        <w:sectPr w:rsidR="00D6767B" w:rsidRPr="00FC310B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11678DC" w14:textId="77777777" w:rsidR="00D6767B" w:rsidRPr="00FC310B" w:rsidRDefault="00D6767B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98"/>
        <w:gridCol w:w="530"/>
        <w:gridCol w:w="1104"/>
        <w:gridCol w:w="1140"/>
        <w:gridCol w:w="866"/>
        <w:gridCol w:w="4334"/>
        <w:gridCol w:w="1080"/>
        <w:gridCol w:w="1382"/>
      </w:tblGrid>
      <w:tr w:rsidR="00D6767B" w:rsidRPr="00FC310B" w14:paraId="01A32F3D" w14:textId="77777777" w:rsidTr="006B614F">
        <w:trPr>
          <w:trHeight w:hRule="exact" w:val="1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77F90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2.10.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5A9E1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Произведения художника-мариниста И. К. Айвазовского.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2EC2A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ACF6A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3EC46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C204F" w14:textId="328CC8EE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09.12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0393C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Запоминать и узнавать известные картины художника И. К. Айвазовского.;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09806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5073C" w14:textId="2A856B85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https://resh.edu.ru/subject/lesson/3836/</w:t>
            </w:r>
          </w:p>
        </w:tc>
      </w:tr>
      <w:tr w:rsidR="00D6767B" w:rsidRPr="00FC310B" w14:paraId="30D35F16" w14:textId="77777777" w:rsidTr="006B614F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7F19A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2.11.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CA05D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Изображение сказочного персонажа с ярко выраженным характером.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Образ мужской или женский.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0BADF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DC17E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4FFB9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34D46" w14:textId="0281ACF8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16.12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85404" w14:textId="77777777" w:rsidR="00D6767B" w:rsidRPr="00F15242" w:rsidRDefault="006B614F">
            <w:pPr>
              <w:autoSpaceDE w:val="0"/>
              <w:autoSpaceDN w:val="0"/>
              <w:spacing w:before="78" w:after="0" w:line="247" w:lineRule="auto"/>
              <w:ind w:left="74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Выполнить красками рисунки контрастных сказочных персонажей, показывая в изображении их характер (добрый или злой, нежный или грозный и т. п.).;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BF246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A3295" w14:textId="0BFC24D5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https://resh.edu.ru/subject/lesson/3780/</w:t>
            </w:r>
          </w:p>
        </w:tc>
      </w:tr>
      <w:tr w:rsidR="00D6767B" w:rsidRPr="00F15242" w14:paraId="35F3D439" w14:textId="77777777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3AA7B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 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00235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8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176B5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</w:tr>
      <w:tr w:rsidR="00D6767B" w:rsidRPr="00F15242" w14:paraId="287B6E2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159B5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Модуль 3. Скульптура</w:t>
            </w:r>
          </w:p>
        </w:tc>
      </w:tr>
      <w:tr w:rsidR="00D6767B" w:rsidRPr="00FC310B" w14:paraId="531ACF2C" w14:textId="77777777" w:rsidTr="006B614F">
        <w:trPr>
          <w:trHeight w:hRule="exact" w:val="2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D1872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3.1.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F9E30" w14:textId="77777777" w:rsidR="00D6767B" w:rsidRPr="00F15242" w:rsidRDefault="006B614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Лепка из пластилина или глины игрушки — сказочного животного по мотивам выбранного народного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художественного промысла: филимоновская, дымковская, каргопольская игрушки (и другие по выбору учителя с учётом местных промыслов).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469EF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0CF24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75F55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1361E" w14:textId="21168204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23.12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5E8A7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4" w:right="43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Выполнить задание: лепка фигурки сказочного зверя по мотивам традиций выбранного промысла.;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B1AA5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A0CD3" w14:textId="3246B667" w:rsidR="00D6767B" w:rsidRPr="00FC310B" w:rsidRDefault="00FC310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https://resh.edu.ru/subject/lesson/3780/</w:t>
            </w:r>
          </w:p>
        </w:tc>
      </w:tr>
      <w:tr w:rsidR="00D6767B" w:rsidRPr="00FC310B" w14:paraId="47EA5D14" w14:textId="77777777" w:rsidTr="00A915CD">
        <w:trPr>
          <w:trHeight w:hRule="exact" w:val="19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AA0A1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3.2.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10B91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Способ лепки в соответствии с традициями промысла.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593AB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EC05F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6A74B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CDD96" w14:textId="721F992D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23.12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D8834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4" w:right="288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Осваивать приёмы и последовательность лепки игрушки в традициях выбранного промысла.;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EFC06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73072" w14:textId="5BE488C1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https://resh.edu.ru/subject/lesson/3813/</w:t>
            </w:r>
          </w:p>
        </w:tc>
      </w:tr>
      <w:tr w:rsidR="00D6767B" w:rsidRPr="00FC310B" w14:paraId="573C6435" w14:textId="77777777" w:rsidTr="00A915CD">
        <w:trPr>
          <w:trHeight w:hRule="exact" w:val="1985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1B60A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3.3.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15515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Лепка из пластилина или глины животных с передачей характерной пластики движения.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Соблюдение цельности формы, её преобразование и добавление детале.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9C9FE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6D411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24BE5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6611C" w14:textId="43B95B11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30.12</w:t>
            </w:r>
          </w:p>
        </w:tc>
        <w:tc>
          <w:tcPr>
            <w:tcW w:w="43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875F8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4" w:right="288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Осваивать приёмы передачи движения и разного характера движений в лепке из пластилина.;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27C3E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5257F" w14:textId="75C55728" w:rsidR="00D6767B" w:rsidRPr="00FC310B" w:rsidRDefault="00FC310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https://resh.edu.ru/subject/lesson/3813/</w:t>
            </w:r>
          </w:p>
        </w:tc>
      </w:tr>
      <w:tr w:rsidR="00D6767B" w:rsidRPr="00F15242" w14:paraId="5EB821AB" w14:textId="77777777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D34BF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 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D6804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C391F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</w:tr>
      <w:tr w:rsidR="00D6767B" w:rsidRPr="00F15242" w14:paraId="1CA8E630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07AEE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Модуль 4. Декоративно-прикладное искусство</w:t>
            </w:r>
          </w:p>
        </w:tc>
      </w:tr>
      <w:tr w:rsidR="00D6767B" w:rsidRPr="00FC310B" w14:paraId="208EDC98" w14:textId="77777777" w:rsidTr="00A915CD">
        <w:trPr>
          <w:trHeight w:hRule="exact" w:val="2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37E3B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4.1.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E5927" w14:textId="77777777" w:rsidR="00D6767B" w:rsidRPr="00F15242" w:rsidRDefault="006B614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Наблюдение узоров в природе (на основе фотографий в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условиях урока):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EFE17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698CA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04E75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EA683" w14:textId="645CF156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13.01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6B86B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4" w:right="288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Сравнивать, сопоставлять 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DCFFD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10523" w14:textId="700E3BA4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https://resh.edu.ru/subject/lesson/4993/</w:t>
            </w:r>
          </w:p>
        </w:tc>
      </w:tr>
      <w:tr w:rsidR="00D6767B" w:rsidRPr="00FC310B" w14:paraId="0416C837" w14:textId="77777777" w:rsidTr="00A915CD">
        <w:trPr>
          <w:trHeight w:hRule="exact" w:val="1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174A2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4.2.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43447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Рисунок геометрического орнамента кружева или вышивки.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6884C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792CC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73EA7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B5C65" w14:textId="6EB09F64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20.01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4635C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4" w:right="288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Выполнить эскиз геометрического орнамента кружева или вышивки на основе природных мотивов.;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4A400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47D46" w14:textId="1F0070D6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https://resh.edu.ru/subject/lesson/4993/</w:t>
            </w:r>
          </w:p>
        </w:tc>
      </w:tr>
      <w:tr w:rsidR="00D6767B" w:rsidRPr="00FC310B" w14:paraId="2EB15549" w14:textId="77777777" w:rsidTr="00A915CD">
        <w:trPr>
          <w:trHeight w:hRule="exact" w:val="18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B9B07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4.3.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74C76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Декоративная композиция. Ритм пятен в декоративной аппликации.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D1A84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F1703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2BEDB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0BFA2" w14:textId="2238FD48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27.01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48F3A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4" w:right="576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Знакомиться и рассматривать традиционные народные украшения.;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79B0F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45302" w14:textId="5FFE2A88" w:rsidR="00D6767B" w:rsidRPr="00FC310B" w:rsidRDefault="00FC310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https://resh.edu.ru/subject/lesson/4993/</w:t>
            </w:r>
          </w:p>
        </w:tc>
      </w:tr>
    </w:tbl>
    <w:p w14:paraId="64219806" w14:textId="77777777" w:rsidR="00D6767B" w:rsidRPr="00FC310B" w:rsidRDefault="00D6767B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77D21B75" w14:textId="77777777" w:rsidR="00D6767B" w:rsidRPr="00FC310B" w:rsidRDefault="00D6767B">
      <w:pPr>
        <w:rPr>
          <w:rFonts w:ascii="Times New Roman" w:hAnsi="Times New Roman" w:cs="Times New Roman"/>
        </w:rPr>
        <w:sectPr w:rsidR="00D6767B" w:rsidRPr="00FC310B">
          <w:pgSz w:w="16840" w:h="11900"/>
          <w:pgMar w:top="284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2744C51" w14:textId="77777777" w:rsidR="00D6767B" w:rsidRPr="00FC310B" w:rsidRDefault="00D6767B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98"/>
        <w:gridCol w:w="530"/>
        <w:gridCol w:w="1104"/>
        <w:gridCol w:w="1140"/>
        <w:gridCol w:w="866"/>
        <w:gridCol w:w="4334"/>
        <w:gridCol w:w="1080"/>
        <w:gridCol w:w="1382"/>
      </w:tblGrid>
      <w:tr w:rsidR="00D6767B" w:rsidRPr="00FC310B" w14:paraId="2FE15D4B" w14:textId="77777777" w:rsidTr="00A915CD">
        <w:trPr>
          <w:trHeight w:hRule="exact" w:val="34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0A028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4.4.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D0B79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Декоративные изображения животных в игрушках народных промыслов: филимоновский олень, дымковский петух,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каргопольский Полкан (по выбору учителя с учётом местных промыслов).</w:t>
            </w:r>
          </w:p>
          <w:p w14:paraId="161E2535" w14:textId="77777777" w:rsidR="00D6767B" w:rsidRPr="00F15242" w:rsidRDefault="006B614F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Поделки из подручных нехудожественных материалов.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62CA9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C1108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63E3E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E9E4C" w14:textId="7B9C6F38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03.02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BB848" w14:textId="77777777" w:rsidR="00D6767B" w:rsidRPr="00F15242" w:rsidRDefault="006B614F">
            <w:pPr>
              <w:autoSpaceDE w:val="0"/>
              <w:autoSpaceDN w:val="0"/>
              <w:spacing w:before="78" w:after="0" w:line="252" w:lineRule="auto"/>
              <w:ind w:left="74" w:right="43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Рассматривать, анализировать, сравнивать 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персонажа.;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Выполнять красками рисунки украшений народных былинных персонажей;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9607E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7C6C5" w14:textId="3B7064C6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https://resh.edu.ru/subject/lesson/4369/</w:t>
            </w:r>
          </w:p>
        </w:tc>
      </w:tr>
      <w:tr w:rsidR="00D6767B" w:rsidRPr="00FC310B" w14:paraId="4D972866" w14:textId="77777777" w:rsidTr="00A915CD">
        <w:trPr>
          <w:trHeight w:hRule="exact" w:val="18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4C51C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4.5.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AAC38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Декор одежды человека. Разнообразие украшений.</w:t>
            </w:r>
          </w:p>
          <w:p w14:paraId="203DD3A9" w14:textId="77777777" w:rsidR="00D6767B" w:rsidRPr="00F15242" w:rsidRDefault="006B614F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Традиционные (исторические, народные) женские и мужские украшения.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DC2C6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6119B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E1B89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32166" w14:textId="6F20D671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10.02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5339A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4" w:right="576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Знакомиться и рассматривать традиционные народные украшения.;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963DA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871EC" w14:textId="66138F24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https://resh.edu.ru/subject/lesson/5001/</w:t>
            </w:r>
          </w:p>
        </w:tc>
      </w:tr>
      <w:tr w:rsidR="00D6767B" w:rsidRPr="00FC310B" w14:paraId="64A3EC46" w14:textId="77777777" w:rsidTr="00A915CD">
        <w:trPr>
          <w:trHeight w:hRule="exact" w:val="1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5BDB4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4.6.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B6468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Назначение украшений и их значение в жизни людей.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79E3C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E1CF8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A2BC6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E2CA3" w14:textId="40ADE8F0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17.02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33DA9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4" w:right="576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Знакомиться и рассматривать традиционные народные украшения.;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Выполнять красками рисунки украшений народных былинных персонажей;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14B12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9C0BE" w14:textId="3545BF08" w:rsidR="00D6767B" w:rsidRPr="00FC310B" w:rsidRDefault="00FC310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https://resh.edu.ru/subject/lesson/3836/</w:t>
            </w:r>
          </w:p>
        </w:tc>
      </w:tr>
      <w:tr w:rsidR="00D6767B" w:rsidRPr="00F15242" w14:paraId="7A731CD4" w14:textId="77777777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C1C8E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 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07FB5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FE9A4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</w:tr>
      <w:tr w:rsidR="00D6767B" w:rsidRPr="00F15242" w14:paraId="23D780C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5F291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Модуль 5. Архитектура </w:t>
            </w:r>
          </w:p>
        </w:tc>
      </w:tr>
      <w:tr w:rsidR="00D6767B" w:rsidRPr="00FC310B" w14:paraId="25AB807A" w14:textId="77777777" w:rsidTr="00A915CD">
        <w:trPr>
          <w:trHeight w:hRule="exact" w:val="19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39BBF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5.1.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ABF3B" w14:textId="77777777" w:rsidR="00D6767B" w:rsidRPr="00F15242" w:rsidRDefault="006B614F">
            <w:pPr>
              <w:autoSpaceDE w:val="0"/>
              <w:autoSpaceDN w:val="0"/>
              <w:spacing w:before="78" w:after="0" w:line="247" w:lineRule="auto"/>
              <w:ind w:left="72" w:right="108"/>
              <w:jc w:val="both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Конструирование из бумаги. Приёмы работы с полосой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бумаги, разные варианты складывания, закручивания,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надрезания.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Макетирование пространства детской площадки.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73A43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2F1AF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E9C24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8FB8C" w14:textId="5AFB491A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0303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72E56" w14:textId="77777777" w:rsidR="00D6767B" w:rsidRPr="00F15242" w:rsidRDefault="006B614F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Осваивать приёмы создания объёмных предметов из бумаги.; Осваивать приёмы объёмного декорирования предметов из бумаги.;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9521D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FF735" w14:textId="77D2DA5C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https://resh.edu.ru/subject/lesson/4366/</w:t>
            </w:r>
          </w:p>
        </w:tc>
      </w:tr>
      <w:tr w:rsidR="00D6767B" w:rsidRPr="00FC310B" w14:paraId="5EFF2D78" w14:textId="77777777" w:rsidTr="00A915CD">
        <w:trPr>
          <w:trHeight w:hRule="exact" w:val="256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C8217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5.2.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787EB" w14:textId="77777777" w:rsidR="00D6767B" w:rsidRPr="00F15242" w:rsidRDefault="006B614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 (например, гармошкой).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61ADD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1579F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B1F3E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A5501" w14:textId="5993F480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10.03</w:t>
            </w:r>
          </w:p>
        </w:tc>
        <w:tc>
          <w:tcPr>
            <w:tcW w:w="43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C0325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4" w:right="86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Макетировать из бумаги пространство сказочного игрушечного города или детскую площадку.;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17EFA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1232C" w14:textId="0A69D73A" w:rsidR="00D6767B" w:rsidRPr="00FC310B" w:rsidRDefault="00FC310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https://resh.edu.ru/subject/lesson/4366/</w:t>
            </w:r>
          </w:p>
        </w:tc>
      </w:tr>
      <w:tr w:rsidR="00D6767B" w:rsidRPr="00FC310B" w14:paraId="5118F793" w14:textId="77777777" w:rsidTr="00A915CD">
        <w:trPr>
          <w:trHeight w:hRule="exact" w:val="3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0304D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5.3.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A06C4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Образ здания. Памятники отечественной и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западноевропейской архитектуры с ярко выраженным характером здания.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24C5E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890B5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4526E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B4EA1" w14:textId="42466515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17.03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45C51" w14:textId="77777777" w:rsidR="00D6767B" w:rsidRPr="00F15242" w:rsidRDefault="006B614F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Развивать эмоциональное восприятие архитектурных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построек.;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Рассуждать, объяснять связь образа здания с его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конструкцией и декором. Рассматривать, исследовать, характеризовать конструкцию архитектурных построек (по фотографиям в условиях урока).;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66392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6B135" w14:textId="0A9B3E3C" w:rsidR="00D6767B" w:rsidRPr="00FC310B" w:rsidRDefault="00FC310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https://resh.edu.ru/subject/lesson/3824/</w:t>
            </w:r>
          </w:p>
        </w:tc>
      </w:tr>
      <w:tr w:rsidR="00D6767B" w:rsidRPr="00FC310B" w14:paraId="1B1208E2" w14:textId="77777777" w:rsidTr="00A915CD">
        <w:trPr>
          <w:trHeight w:hRule="exact" w:val="31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E9A85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5.4.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AAB2C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57C11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58427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B75E8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6FF6C" w14:textId="1F9FEF0C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24.03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1DC24" w14:textId="77777777" w:rsidR="00D6767B" w:rsidRPr="00F15242" w:rsidRDefault="006B614F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Приводить примеры жилищ разных сказочных героев в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иллюстрациях известных художников детской книги.;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Выполнять творческие рисунки зданий (по воображению и представлению, на основе просмотренных материалов) для сказочных героев с разным характером, например, для добрых и злых волшебников;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723BA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25774" w14:textId="5766F4BA" w:rsidR="00D6767B" w:rsidRPr="00FC310B" w:rsidRDefault="00FC310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C310B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https://resh.edu.ru/subject/lesson/3824/</w:t>
            </w:r>
          </w:p>
        </w:tc>
      </w:tr>
      <w:tr w:rsidR="00D6767B" w:rsidRPr="00F15242" w14:paraId="0E006AA6" w14:textId="77777777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B96CD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 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501FF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A9770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</w:tr>
      <w:tr w:rsidR="00D6767B" w:rsidRPr="00F15242" w14:paraId="6E4C8A6C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8164E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Модуль 6. Восприятие произведений искусства</w:t>
            </w:r>
          </w:p>
        </w:tc>
      </w:tr>
    </w:tbl>
    <w:p w14:paraId="09673425" w14:textId="77777777" w:rsidR="00D6767B" w:rsidRPr="00F15242" w:rsidRDefault="00D6767B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574819ED" w14:textId="77777777" w:rsidR="00D6767B" w:rsidRPr="00F15242" w:rsidRDefault="00D6767B">
      <w:pPr>
        <w:rPr>
          <w:rFonts w:ascii="Times New Roman" w:hAnsi="Times New Roman" w:cs="Times New Roman"/>
        </w:rPr>
        <w:sectPr w:rsidR="00D6767B" w:rsidRPr="00F15242">
          <w:pgSz w:w="16840" w:h="11900"/>
          <w:pgMar w:top="284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4177291" w14:textId="77777777" w:rsidR="00D6767B" w:rsidRPr="00F15242" w:rsidRDefault="00D6767B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98"/>
        <w:gridCol w:w="530"/>
        <w:gridCol w:w="1104"/>
        <w:gridCol w:w="1140"/>
        <w:gridCol w:w="866"/>
        <w:gridCol w:w="4334"/>
        <w:gridCol w:w="1080"/>
        <w:gridCol w:w="1382"/>
      </w:tblGrid>
      <w:tr w:rsidR="00D6767B" w:rsidRPr="00FC310B" w14:paraId="56DA823E" w14:textId="77777777" w:rsidTr="00A915CD">
        <w:trPr>
          <w:trHeight w:hRule="exact" w:val="2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2D382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6.1.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8E9DC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06947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37FCB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A4EAA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880EA" w14:textId="691EC369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14.04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64A7A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Рассматривать, анализировать детские рисунки с точки зрения содержания, сюжета, настроения, расположения на листе, цвета и других средств художественной выразительности и в соответствии с учебной задачей, поставленной учителем.;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4105F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4F57C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РЭШ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6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resh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edu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Инфоурок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7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infourok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</w:p>
        </w:tc>
      </w:tr>
      <w:tr w:rsidR="00D6767B" w:rsidRPr="00FC310B" w14:paraId="6F8981BF" w14:textId="77777777" w:rsidTr="00A915CD">
        <w:trPr>
          <w:trHeight w:hRule="exact" w:val="19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36974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6.2.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15451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Художественное наблюдение окружающей природы и красивых природных деталей; анализ их конструкции и эмоционального воздействия.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Сопоставление их с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рукотворными произведениями.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C84B6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C196C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8463D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B4B54" w14:textId="155BBAC5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21.04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5C610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4" w:right="86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Развивать потребность и осваивать умения вести эстетические наблюдения явлений природы.;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C00B1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37EEF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РЭШ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8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resh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edu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Инфоурок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9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infourok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</w:p>
        </w:tc>
      </w:tr>
      <w:tr w:rsidR="00D6767B" w:rsidRPr="00FC310B" w14:paraId="0D826FE0" w14:textId="77777777" w:rsidTr="00A915CD">
        <w:trPr>
          <w:trHeight w:hRule="exact" w:val="25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35DF2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6.3.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7D391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C6CE5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A538D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41134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4CE95" w14:textId="6A027D30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28.04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60A09" w14:textId="77777777" w:rsidR="00D6767B" w:rsidRPr="00F15242" w:rsidRDefault="006B614F">
            <w:pPr>
              <w:autoSpaceDE w:val="0"/>
              <w:autoSpaceDN w:val="0"/>
              <w:spacing w:before="76" w:after="0" w:line="252" w:lineRule="auto"/>
              <w:ind w:left="74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Приобретать опыт эстетического наблюдения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 художественного анализа произведений декоративно-прикладного искусства (кружево, шитьё, резьба и роспись по дереву, роспись по ткани и др.), их орнаментальной организации.;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BE84B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B43BD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РЭШ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10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resh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edu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Инфоурок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11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infourok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</w:p>
        </w:tc>
      </w:tr>
      <w:tr w:rsidR="00D6767B" w:rsidRPr="00FC310B" w14:paraId="541ED24E" w14:textId="77777777" w:rsidTr="00A915CD">
        <w:trPr>
          <w:trHeight w:hRule="exact" w:val="19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A900C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6.4.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50959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44332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2A0EB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4235A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CEE37" w14:textId="6CED003A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05.05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B8880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4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Анализировать структуру, цветовое состояние, ритмическую организацию наблюдаемого природного явления.;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06C24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19286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РЭШ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12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resh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edu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Инфоурок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13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infourok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</w:p>
        </w:tc>
      </w:tr>
      <w:tr w:rsidR="00D6767B" w:rsidRPr="00FC310B" w14:paraId="3E7CE180" w14:textId="77777777" w:rsidTr="00A915CD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6D9F2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6.5.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3EA10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Произведения пейзажистов И. И. Левитана, И. И. Шишкина, А. И. Куинджи, Н. П. Крымова.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736CA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DA817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669D9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78E75" w14:textId="38F6FAA4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05.05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11C9B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4" w:right="576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Запоминать имена художников И. И. Левитана, И. И. Шишкина, И. К. Айвазовского, А. И. Куинджи;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35B1F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B94EB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РЭШ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14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resh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edu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Инфоурок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15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infourok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</w:p>
        </w:tc>
      </w:tr>
      <w:tr w:rsidR="00D6767B" w:rsidRPr="00FC310B" w14:paraId="4D889D28" w14:textId="77777777" w:rsidTr="00A915CD">
        <w:trPr>
          <w:trHeight w:hRule="exact" w:val="3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3B514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6.6.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6A857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Произведения анималистического жанра в графике: В. В.</w:t>
            </w:r>
          </w:p>
          <w:p w14:paraId="7594F6E8" w14:textId="77777777" w:rsidR="00D6767B" w:rsidRPr="00F15242" w:rsidRDefault="006B614F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Ватагин, Е. И. Чарушин; в скульптуре: В. В. Ватагин. Наблюдение за животными с точки зрения их пропорций, характера движений, пластики.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1124C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7DCBA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BB3CB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D65FC" w14:textId="27761A4D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12.05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E5C53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Приобретать опыт восприятия, эстетического анализа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произведений отечественных художников-пейзажистов: И. И. Левитана, И. И. Шишкина, И. К. Айвазовского, А. И.</w:t>
            </w:r>
          </w:p>
          <w:p w14:paraId="6A38A594" w14:textId="77777777" w:rsidR="00D6767B" w:rsidRPr="00F15242" w:rsidRDefault="006B614F">
            <w:pPr>
              <w:autoSpaceDE w:val="0"/>
              <w:autoSpaceDN w:val="0"/>
              <w:spacing w:before="18" w:after="0" w:line="250" w:lineRule="auto"/>
              <w:ind w:left="74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Куинджи, Н. П. Крымова (и других по выбору учителя); художников-анималистов: В. В. Ватагина, Е. И. Чарушина; художников В. Ван Гога, К. Моне, А. Матисса (и других по выбору учителя).;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51F45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D6141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РЭШ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16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resh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edu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Инфоурок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17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infourok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</w:p>
        </w:tc>
      </w:tr>
      <w:tr w:rsidR="00D6767B" w:rsidRPr="00F15242" w14:paraId="45C88B84" w14:textId="77777777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1D743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 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BD3A6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34485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</w:tr>
      <w:tr w:rsidR="00D6767B" w:rsidRPr="00F15242" w14:paraId="5C225BDD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D21B1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Модуль 7. Азбука цифровой графики</w:t>
            </w:r>
          </w:p>
        </w:tc>
      </w:tr>
      <w:tr w:rsidR="00D6767B" w:rsidRPr="00FC310B" w14:paraId="22622B8A" w14:textId="77777777" w:rsidTr="00A915CD">
        <w:trPr>
          <w:trHeight w:hRule="exact" w:val="18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B21F3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7.1.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239FF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Компьютерные средства изображения. Виды линий (в программе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Paint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или в другом графическом редакторе).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7D9DB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D87D1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02DED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E9E22" w14:textId="00EBF6C3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19.05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571AA" w14:textId="77777777" w:rsidR="00D6767B" w:rsidRPr="00F15242" w:rsidRDefault="006B614F">
            <w:pPr>
              <w:autoSpaceDE w:val="0"/>
              <w:autoSpaceDN w:val="0"/>
              <w:spacing w:before="78" w:after="0" w:line="247" w:lineRule="auto"/>
              <w:ind w:left="74" w:right="288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Осваивать возможности изображения с помощью разных видов линий в программе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Paint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(или в другом графическом редакторе).;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67593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97B0C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РЭШ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18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resh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edu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Инфоурок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19" w:history="1"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infourok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A915CD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A915CD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</w:p>
        </w:tc>
      </w:tr>
      <w:tr w:rsidR="00D6767B" w:rsidRPr="00FC310B" w14:paraId="390CCEA3" w14:textId="77777777" w:rsidTr="00A915CD">
        <w:trPr>
          <w:trHeight w:hRule="exact" w:val="1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D1F1B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7.2.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F1DB4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Компьютерные средства изображения. Работа с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геометрическими фигурами.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Трансформация и копирование геометрических фигур в программе Paint.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38CDC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FA12C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6F93E" w14:textId="77777777" w:rsidR="00D6767B" w:rsidRPr="00F15242" w:rsidRDefault="006B61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4745A" w14:textId="13F45A1D" w:rsidR="00D6767B" w:rsidRPr="00C75DED" w:rsidRDefault="00C75DED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19.05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05658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Осваивать приёмы трансформации, копирования геометрических фигур в программе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Paint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 построения из них простых рисунков или орнаментов.;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D49E8" w14:textId="77777777" w:rsidR="00D6767B" w:rsidRPr="00F15242" w:rsidRDefault="006B614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93540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РЭШ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20" w:history="1"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resh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edu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B546C9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Инфоурок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21" w:history="1"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infourok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B546C9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</w:p>
        </w:tc>
      </w:tr>
    </w:tbl>
    <w:p w14:paraId="3B601CC1" w14:textId="77777777" w:rsidR="00D6767B" w:rsidRPr="00F15242" w:rsidRDefault="00D6767B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14:paraId="713BF446" w14:textId="77777777" w:rsidR="00D6767B" w:rsidRPr="00F15242" w:rsidRDefault="00D6767B">
      <w:pPr>
        <w:rPr>
          <w:rFonts w:ascii="Times New Roman" w:hAnsi="Times New Roman" w:cs="Times New Roman"/>
          <w:lang w:val="ru-RU"/>
        </w:rPr>
        <w:sectPr w:rsidR="00D6767B" w:rsidRPr="00F15242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4170B4E" w14:textId="77777777" w:rsidR="00D6767B" w:rsidRPr="00F15242" w:rsidRDefault="00D6767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98"/>
        <w:gridCol w:w="530"/>
        <w:gridCol w:w="1104"/>
        <w:gridCol w:w="1140"/>
        <w:gridCol w:w="866"/>
        <w:gridCol w:w="4334"/>
        <w:gridCol w:w="1080"/>
        <w:gridCol w:w="1382"/>
      </w:tblGrid>
      <w:tr w:rsidR="00D6767B" w:rsidRPr="00FC310B" w14:paraId="068A1B36" w14:textId="77777777" w:rsidTr="00A915CD">
        <w:trPr>
          <w:trHeight w:hRule="exact" w:val="1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97C24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7.3.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C2B86" w14:textId="77777777" w:rsidR="00D6767B" w:rsidRPr="00F15242" w:rsidRDefault="006B614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Освоение инструментов традиционного рисования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(карандаш, кисточка, ластик и др.) в программе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Paint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на основе простых сюжетов (например, «Образ дерева»).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E813C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08E32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C053C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185F3" w14:textId="66D65813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24.05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C62C4" w14:textId="77777777" w:rsidR="00D6767B" w:rsidRPr="00F15242" w:rsidRDefault="006B614F">
            <w:pPr>
              <w:autoSpaceDE w:val="0"/>
              <w:autoSpaceDN w:val="0"/>
              <w:spacing w:before="78" w:after="0" w:line="247" w:lineRule="auto"/>
              <w:ind w:left="74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Осваивать в компьютерном редакторе (например,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Paint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) художественные инструменты и создавать простые рисунки или композиции (например, «Образ дерева»).;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5D3FA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20D04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РЭШ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22" w:history="1"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resh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edu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B546C9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Инфоурок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23" w:history="1"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infourok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B546C9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</w:p>
        </w:tc>
      </w:tr>
      <w:tr w:rsidR="00D6767B" w:rsidRPr="00FC310B" w14:paraId="04CFAE88" w14:textId="77777777" w:rsidTr="00A915CD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2A867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7.4.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363B0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Освоение инструментов традиционного рисования в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программе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Paint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на основе темы «Тёплые и холодные цвета».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442E8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7B4AB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ADDA8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6788F" w14:textId="7606EA2D" w:rsidR="00D6767B" w:rsidRPr="00C75DED" w:rsidRDefault="00C75DE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23.05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BC99C" w14:textId="77777777" w:rsidR="00D6767B" w:rsidRPr="00F15242" w:rsidRDefault="006B614F">
            <w:pPr>
              <w:autoSpaceDE w:val="0"/>
              <w:autoSpaceDN w:val="0"/>
              <w:spacing w:before="78" w:after="0" w:line="247" w:lineRule="auto"/>
              <w:ind w:left="74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Создавать в программе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Paint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цветные рисунки с наглядным контрастом тёплых и холодных цветов (например, «Костёр в синей ночи» или «Перо жар-птицы»).;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24056" w14:textId="77777777" w:rsidR="00D6767B" w:rsidRPr="00F15242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AF4D7" w14:textId="77777777" w:rsidR="00D6767B" w:rsidRPr="00F15242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РЭШ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24" w:history="1"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resh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edu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B546C9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Инфоурок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25" w:history="1"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infourok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B546C9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</w:p>
        </w:tc>
      </w:tr>
      <w:tr w:rsidR="00D6767B" w:rsidRPr="00FC310B" w14:paraId="743DDD31" w14:textId="77777777" w:rsidTr="00A915CD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74364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7.5.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11EB5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Художественная фотография. Расположение объекта в кадре.</w:t>
            </w:r>
          </w:p>
          <w:p w14:paraId="3C53D541" w14:textId="77777777" w:rsidR="00D6767B" w:rsidRPr="00F15242" w:rsidRDefault="006B614F">
            <w:pPr>
              <w:autoSpaceDE w:val="0"/>
              <w:autoSpaceDN w:val="0"/>
              <w:spacing w:before="1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Масштаб. Доминанта. Обсуждение в условиях урока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ученических фотографий, соответствующих изучаемой теме.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8EDBC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53E4E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41DAA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2C8D2" w14:textId="69E0775E" w:rsidR="00D6767B" w:rsidRPr="00C75DED" w:rsidRDefault="00C75DE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26.05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ECD65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4" w:right="288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Осваивать композиционное построение кадра при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фотографировании.;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Участвовать в обсуждении композиционного построения кадра фотографии;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A82DF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F15242">
              <w:rPr>
                <w:rFonts w:ascii="Times New Roman" w:hAnsi="Times New Roman" w:cs="Times New Roman"/>
              </w:rPr>
              <w:br/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B5D0E" w14:textId="77777777" w:rsidR="00D6767B" w:rsidRPr="00F15242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РЭШ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26" w:history="1"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resh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edu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B546C9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Инфоурок </w:t>
            </w:r>
            <w:r w:rsidRPr="00F15242">
              <w:rPr>
                <w:rFonts w:ascii="Times New Roman" w:hAnsi="Times New Roman" w:cs="Times New Roman"/>
                <w:lang w:val="ru-RU"/>
              </w:rPr>
              <w:br/>
            </w:r>
            <w:hyperlink r:id="rId27" w:history="1"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https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://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infourok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.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</w:rPr>
                <w:t>ru</w:t>
              </w:r>
              <w:r w:rsidR="00B546C9" w:rsidRPr="00F15242">
                <w:rPr>
                  <w:rStyle w:val="aff8"/>
                  <w:rFonts w:ascii="Times New Roman" w:eastAsia="Times New Roman" w:hAnsi="Times New Roman" w:cs="Times New Roman"/>
                  <w:w w:val="97"/>
                  <w:lang w:val="ru-RU"/>
                </w:rPr>
                <w:t>/</w:t>
              </w:r>
            </w:hyperlink>
            <w:r w:rsidR="00B546C9"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</w:p>
        </w:tc>
      </w:tr>
      <w:tr w:rsidR="00D6767B" w:rsidRPr="00F15242" w14:paraId="64F971CD" w14:textId="77777777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B8B5A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 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DBA8F" w14:textId="77777777" w:rsidR="00D6767B" w:rsidRPr="00F15242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AE901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</w:tr>
      <w:tr w:rsidR="00D6767B" w:rsidRPr="00F15242" w14:paraId="50D7805E" w14:textId="77777777">
        <w:trPr>
          <w:trHeight w:hRule="exact" w:val="32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FA648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AE5B5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B2A85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AFB05" w14:textId="77777777" w:rsidR="00D6767B" w:rsidRPr="00F15242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15242">
              <w:rPr>
                <w:rFonts w:ascii="Times New Roman" w:eastAsia="Times New Roman" w:hAnsi="Times New Roman" w:cs="Times New Roman"/>
                <w:color w:val="000000"/>
                <w:w w:val="97"/>
              </w:rPr>
              <w:t>25.5</w:t>
            </w:r>
          </w:p>
        </w:tc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CCC54" w14:textId="77777777" w:rsidR="00D6767B" w:rsidRPr="00F15242" w:rsidRDefault="00D6767B">
            <w:pPr>
              <w:rPr>
                <w:rFonts w:ascii="Times New Roman" w:hAnsi="Times New Roman" w:cs="Times New Roman"/>
              </w:rPr>
            </w:pPr>
          </w:p>
        </w:tc>
      </w:tr>
    </w:tbl>
    <w:p w14:paraId="7664656B" w14:textId="77777777" w:rsidR="00D6767B" w:rsidRPr="00F15242" w:rsidRDefault="00D6767B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0493C0D2" w14:textId="77777777" w:rsidR="00D6767B" w:rsidRDefault="00D6767B">
      <w:pPr>
        <w:sectPr w:rsidR="00D6767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358F103" w14:textId="77777777" w:rsidR="00D6767B" w:rsidRDefault="00D6767B">
      <w:pPr>
        <w:autoSpaceDE w:val="0"/>
        <w:autoSpaceDN w:val="0"/>
        <w:spacing w:after="78" w:line="220" w:lineRule="exact"/>
      </w:pPr>
    </w:p>
    <w:p w14:paraId="7622C6D2" w14:textId="77777777" w:rsidR="00D6767B" w:rsidRDefault="006B614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6767B" w14:paraId="53E72078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2521D" w14:textId="77777777" w:rsidR="00D6767B" w:rsidRDefault="006B614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4E4B3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6696A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6DECC" w14:textId="77777777" w:rsidR="00D6767B" w:rsidRDefault="006B614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E2967" w14:textId="77777777" w:rsidR="00D6767B" w:rsidRDefault="006B614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6767B" w14:paraId="4338FB19" w14:textId="77777777" w:rsidTr="00F6224C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8371" w14:textId="77777777" w:rsidR="00D6767B" w:rsidRDefault="00D6767B"/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CCF" w14:textId="77777777" w:rsidR="00D6767B" w:rsidRDefault="00D6767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10D94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2D4AF" w14:textId="77777777" w:rsidR="00D6767B" w:rsidRDefault="006B614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62965" w14:textId="77777777" w:rsidR="00D6767B" w:rsidRDefault="006B614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F037" w14:textId="77777777" w:rsidR="00D6767B" w:rsidRDefault="00D6767B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6CE" w14:textId="77777777" w:rsidR="00D6767B" w:rsidRDefault="00D6767B"/>
        </w:tc>
      </w:tr>
      <w:tr w:rsidR="00F6224C" w14:paraId="2A1EE57B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5B4E3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95B42" w14:textId="77777777" w:rsidR="00F6224C" w:rsidRPr="006B614F" w:rsidRDefault="00F6224C" w:rsidP="00F6224C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«Графика».Ритм линий. Выразительность линии. Художественные материалы для линейного рисунка и их свойства.</w:t>
            </w:r>
          </w:p>
          <w:p w14:paraId="562EB0F1" w14:textId="77777777" w:rsidR="00F6224C" w:rsidRDefault="00F6224C" w:rsidP="00F6224C">
            <w:pPr>
              <w:autoSpaceDE w:val="0"/>
              <w:autoSpaceDN w:val="0"/>
              <w:spacing w:before="72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навыков линейного рисунка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6EFB5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6E1A6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B708C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9A37F" w14:textId="5DBA559D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88792A"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2038D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4B450C97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66E6E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76E7E" w14:textId="77777777" w:rsidR="00F6224C" w:rsidRPr="006B614F" w:rsidRDefault="00F6224C" w:rsidP="00F6224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Пастель и мелки — особенности и выразительные свойства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графических материалов,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6AD6A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7ACF2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2C045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6D050" w14:textId="7156D8AC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88792A"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25E36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4C106FDF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0E7EE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E5E97" w14:textId="77777777" w:rsidR="00F6224C" w:rsidRPr="006B614F" w:rsidRDefault="00F6224C" w:rsidP="00F6224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Ритм пятен: знакомство с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основами композиции.</w:t>
            </w:r>
          </w:p>
          <w:p w14:paraId="3C0FAB7C" w14:textId="77777777" w:rsidR="00F6224C" w:rsidRPr="006B614F" w:rsidRDefault="00F6224C" w:rsidP="00F6224C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пятна на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плоскости листа: сгущение, разброс, доминанта,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равновесие, спокойствие и движение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28BB7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6B2E2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98C46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74327" w14:textId="7B8260AE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88792A"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81453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74F0BCD4" w14:textId="77777777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08EF0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84743" w14:textId="77777777" w:rsidR="00F6224C" w:rsidRPr="006B614F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14:paraId="03F2800E" w14:textId="77777777" w:rsidR="00F6224C" w:rsidRPr="006B614F" w:rsidRDefault="00F6224C" w:rsidP="00F6224C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Пропорции — соотношение частей и целого. Развитие аналитических навыков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сравнения пропорций.</w:t>
            </w:r>
          </w:p>
          <w:p w14:paraId="09273ABB" w14:textId="77777777" w:rsidR="00F6224C" w:rsidRPr="006B614F" w:rsidRDefault="00F6224C" w:rsidP="00F6224C">
            <w:pPr>
              <w:autoSpaceDE w:val="0"/>
              <w:autoSpaceDN w:val="0"/>
              <w:spacing w:before="72" w:after="0" w:line="271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Выразительные свойства пропорций. Рисунки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различных птиц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4E0C4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F87F5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FAA29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F8698" w14:textId="1E022AFB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88792A"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B2253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5288FE2F" w14:textId="77777777" w:rsidR="00D6767B" w:rsidRDefault="00D6767B">
      <w:pPr>
        <w:autoSpaceDE w:val="0"/>
        <w:autoSpaceDN w:val="0"/>
        <w:spacing w:after="0" w:line="14" w:lineRule="exact"/>
      </w:pPr>
    </w:p>
    <w:p w14:paraId="6C8C43F0" w14:textId="77777777" w:rsidR="00D6767B" w:rsidRDefault="00D6767B">
      <w:pPr>
        <w:sectPr w:rsidR="00D6767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C17397C" w14:textId="77777777"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6767B" w14:paraId="2AE5BD92" w14:textId="7777777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52816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F85E6" w14:textId="77777777" w:rsidR="00D6767B" w:rsidRPr="006B614F" w:rsidRDefault="006B61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14:paraId="0C207AFD" w14:textId="77777777" w:rsidR="00D6767B" w:rsidRPr="006B614F" w:rsidRDefault="006B614F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Расположение предмета на листе бумаги. Определение формы предмета.</w:t>
            </w:r>
          </w:p>
          <w:p w14:paraId="551AE964" w14:textId="77777777" w:rsidR="00D6767B" w:rsidRDefault="006B614F">
            <w:pPr>
              <w:autoSpaceDE w:val="0"/>
              <w:autoSpaceDN w:val="0"/>
              <w:spacing w:before="70" w:after="0"/>
              <w:ind w:left="72" w:right="144"/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частей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предмета. Светлые и тёмные части предмета, тень под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Штриховка.</w:t>
            </w:r>
          </w:p>
          <w:p w14:paraId="047884FD" w14:textId="77777777" w:rsidR="00D6767B" w:rsidRDefault="006B614F">
            <w:pPr>
              <w:autoSpaceDE w:val="0"/>
              <w:autoSpaceDN w:val="0"/>
              <w:spacing w:before="70" w:after="0" w:line="278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Умение внимательно рассматривать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анализировать форму натурного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2815B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9304F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F4601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D5F38" w14:textId="2D878FCB" w:rsidR="00D6767B" w:rsidRDefault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F6224C"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AAC6E" w14:textId="77777777"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5D0FBB5F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65A10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9F159" w14:textId="77777777" w:rsidR="00F6224C" w:rsidRPr="006B614F" w:rsidRDefault="00F6224C" w:rsidP="00F6224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Рисунок животного с активным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выражением его характера.</w:t>
            </w:r>
          </w:p>
          <w:p w14:paraId="460CE5DB" w14:textId="77777777" w:rsidR="00F6224C" w:rsidRPr="006B614F" w:rsidRDefault="00F6224C" w:rsidP="00F6224C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Аналитическое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рассматривание графики, произведений, созданных в анималистическом жанре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AEC94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2EACB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63F7D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EA521" w14:textId="2B9CB9C9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814350"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1D39B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3EA38B87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41217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6C962" w14:textId="77777777" w:rsidR="00F6224C" w:rsidRPr="006B614F" w:rsidRDefault="00F6224C" w:rsidP="00F6224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 Цвета основные и составные.</w:t>
            </w:r>
          </w:p>
          <w:p w14:paraId="03E883F4" w14:textId="77777777" w:rsidR="00F6224C" w:rsidRPr="006B614F" w:rsidRDefault="00F6224C" w:rsidP="00F6224C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навыков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смешивания красок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получения нового цвета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AE8D5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2E7E7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76F6B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A484A" w14:textId="5202FC33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814350"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438CB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0CBFB2EB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C9455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35600" w14:textId="77777777" w:rsidR="00F6224C" w:rsidRPr="006B614F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14:paraId="3246FEAA" w14:textId="77777777" w:rsidR="00F6224C" w:rsidRPr="006B614F" w:rsidRDefault="00F6224C" w:rsidP="00F6224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работы гуашью.</w:t>
            </w:r>
          </w:p>
          <w:p w14:paraId="68A4903B" w14:textId="77777777" w:rsidR="00F6224C" w:rsidRPr="006B614F" w:rsidRDefault="00F6224C" w:rsidP="00F6224C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Разный характер мазков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движений кистью. Пастозное, плотное и прозрачное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нанесение краски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E12CF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44DD7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B0540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5416A" w14:textId="1A1FF8C0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814350">
              <w:t>02.11.2022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B5F30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0293CF1F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FAC3A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EF227" w14:textId="77777777" w:rsidR="00F6224C" w:rsidRPr="006B614F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14:paraId="225CAE24" w14:textId="77777777" w:rsidR="00F6224C" w:rsidRPr="006B614F" w:rsidRDefault="00F6224C" w:rsidP="00F6224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Акварель и её свойства.</w:t>
            </w:r>
          </w:p>
          <w:p w14:paraId="58916B2D" w14:textId="77777777" w:rsidR="00F6224C" w:rsidRPr="006B614F" w:rsidRDefault="00F6224C" w:rsidP="00F6224C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Акварельные кисти. Приёмы работы акварелью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97DDB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E129A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C61D4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1F196" w14:textId="4AF43A33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814350"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DCCBB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05BC68B9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D79AD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1E281" w14:textId="77777777" w:rsidR="00F6224C" w:rsidRDefault="00F6224C" w:rsidP="00F6224C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«Живопись». Цвета тёплый и холодный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(цветовой контраст).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Цвета тёмный и светлый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(тональные отношения)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B34A0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E95B9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2AB82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A50C7" w14:textId="6DCB15AD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814350"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99EC4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280A386E" w14:textId="77777777" w:rsidR="00D6767B" w:rsidRDefault="00D6767B">
      <w:pPr>
        <w:autoSpaceDE w:val="0"/>
        <w:autoSpaceDN w:val="0"/>
        <w:spacing w:after="0" w:line="14" w:lineRule="exact"/>
      </w:pPr>
    </w:p>
    <w:p w14:paraId="2B23A8C8" w14:textId="77777777" w:rsidR="00D6767B" w:rsidRDefault="00D6767B">
      <w:pPr>
        <w:sectPr w:rsidR="00D6767B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20ECBD0" w14:textId="77777777"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F6224C" w14:paraId="6686DF81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DA528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5CB06" w14:textId="77777777" w:rsidR="00F6224C" w:rsidRPr="006B614F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14:paraId="4F6A5056" w14:textId="77777777" w:rsidR="00F6224C" w:rsidRPr="006B614F" w:rsidRDefault="00F6224C" w:rsidP="00F6224C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Затемнение цвета с помощью тёмной краски и разбеление цвета. Эмоциональная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выразительность цветовых состояний и отношений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8E50F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846EA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5705F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4E5E6" w14:textId="0EB24050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603A5E"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465ED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7ED55035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950B9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AB987" w14:textId="77777777" w:rsidR="00F6224C" w:rsidRPr="006B614F" w:rsidRDefault="00F6224C" w:rsidP="00F6224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 Цвет открытый — звонкий и цвет приглушённый — тихий.</w:t>
            </w:r>
          </w:p>
          <w:p w14:paraId="460C2E3C" w14:textId="77777777" w:rsidR="00F6224C" w:rsidRDefault="00F6224C" w:rsidP="00F6224C">
            <w:pPr>
              <w:autoSpaceDE w:val="0"/>
              <w:autoSpaceDN w:val="0"/>
              <w:spacing w:before="72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Эмоциональная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выразительность цвета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6847E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5C7A9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9A232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01F20" w14:textId="0372ED05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603A5E"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6C29F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20FD2A0D" w14:textId="77777777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30A99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A6779" w14:textId="77777777" w:rsidR="00F6224C" w:rsidRPr="006B614F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14:paraId="1D106945" w14:textId="77777777" w:rsidR="00F6224C" w:rsidRPr="006B614F" w:rsidRDefault="00F6224C" w:rsidP="00F6224C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природы (моря) в разных контрастных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состояниях погоды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цветовых состояниях (туман, нежное утро, гроза, буря, ветер; по выбору учителя).</w:t>
            </w:r>
          </w:p>
          <w:p w14:paraId="19A34D84" w14:textId="77777777" w:rsidR="00F6224C" w:rsidRPr="006B614F" w:rsidRDefault="00F6224C" w:rsidP="00F6224C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художника-мариниста И. К.</w:t>
            </w:r>
          </w:p>
          <w:p w14:paraId="28E18570" w14:textId="77777777" w:rsidR="00F6224C" w:rsidRDefault="00F6224C" w:rsidP="00F6224C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Айвазовского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8F446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0126C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F8FC7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B9744" w14:textId="4FC904D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603A5E"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6DA9B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3273C11F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301FA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F91B6" w14:textId="77777777" w:rsidR="00F6224C" w:rsidRPr="006B614F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14:paraId="1E75CE4F" w14:textId="77777777" w:rsidR="00F6224C" w:rsidRPr="006B614F" w:rsidRDefault="00F6224C" w:rsidP="00F6224C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сказочного персонажа с ярко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выраженным характером.</w:t>
            </w:r>
          </w:p>
          <w:p w14:paraId="2878625A" w14:textId="77777777" w:rsidR="00F6224C" w:rsidRDefault="00F6224C" w:rsidP="00F6224C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 мужской или женский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1CC45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6480A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65A5B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55423" w14:textId="33882A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603A5E"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99EF4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2C6E0F1E" w14:textId="77777777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48ADF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040DD" w14:textId="77777777" w:rsidR="00F6224C" w:rsidRDefault="00F6224C" w:rsidP="00F6224C">
            <w:pPr>
              <w:autoSpaceDE w:val="0"/>
              <w:autoSpaceDN w:val="0"/>
              <w:spacing w:before="98" w:after="0" w:line="288" w:lineRule="auto"/>
              <w:ind w:left="72"/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«Скульптура». Лепка из пластилина или глины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— сказочного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животного по мотивам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выбранного народного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художественного промысла: филимоновская, дымковская, каргопольская игрушки (и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другие по выбору учителя с учётом местных промыслов).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 лепки в соответствии с традициями 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52C6F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68978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4B70F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F74AA" w14:textId="5750833E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603A5E">
              <w:t>28.12.2022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BA322" w14:textId="77777777" w:rsidR="00F6224C" w:rsidRDefault="00F6224C" w:rsidP="00F6224C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1546BB7B" w14:textId="77777777" w:rsidR="00D6767B" w:rsidRDefault="00D6767B">
      <w:pPr>
        <w:autoSpaceDE w:val="0"/>
        <w:autoSpaceDN w:val="0"/>
        <w:spacing w:after="0" w:line="14" w:lineRule="exact"/>
      </w:pPr>
    </w:p>
    <w:p w14:paraId="55931F65" w14:textId="77777777" w:rsidR="00D6767B" w:rsidRDefault="00D6767B">
      <w:pPr>
        <w:sectPr w:rsidR="00D6767B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8284B00" w14:textId="77777777"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F6224C" w14:paraId="29668744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1E24B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31FED" w14:textId="77777777" w:rsidR="00F6224C" w:rsidRDefault="00F6224C" w:rsidP="00F6224C">
            <w:pPr>
              <w:autoSpaceDE w:val="0"/>
              <w:autoSpaceDN w:val="0"/>
              <w:spacing w:before="98" w:after="0" w:line="286" w:lineRule="auto"/>
              <w:ind w:left="72"/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«Скульптура». Лепка из пластилина или глины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с передачей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характерной пластики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Соблюдение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цельности формы, её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преобразование и добавление деталей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CA848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09C42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78277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4FE0E" w14:textId="22DEED22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4F533A"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30513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52434ED1" w14:textId="77777777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FFB9E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4B3EA" w14:textId="77777777" w:rsidR="00F6224C" w:rsidRPr="006B614F" w:rsidRDefault="00F6224C" w:rsidP="00F6224C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икусство».</w:t>
            </w:r>
          </w:p>
          <w:p w14:paraId="54B6F7D7" w14:textId="77777777" w:rsidR="00F6224C" w:rsidRPr="006B614F" w:rsidRDefault="00F6224C" w:rsidP="00F6224C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узоров в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 (на основе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фотографий в условиях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урока): снежинки, паутинки, роса на листьях и др.</w:t>
            </w:r>
          </w:p>
          <w:p w14:paraId="0A4ED929" w14:textId="77777777" w:rsidR="00F6224C" w:rsidRPr="006B614F" w:rsidRDefault="00F6224C" w:rsidP="00F6224C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орнаментами в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декоративно-прикладного искусства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(кружево, вышивка,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ювелирные изделия и т. д.)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DBC82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58D0F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15D60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81F7D" w14:textId="61AEBDAE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4F533A"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CE2BE" w14:textId="77777777" w:rsidR="00F6224C" w:rsidRDefault="00F6224C" w:rsidP="00F6224C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5F72F73B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37FD0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B513E" w14:textId="77777777" w:rsidR="00F6224C" w:rsidRPr="006B614F" w:rsidRDefault="00F6224C" w:rsidP="00F6224C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икусство».</w:t>
            </w:r>
          </w:p>
          <w:p w14:paraId="0A28629C" w14:textId="77777777" w:rsidR="00F6224C" w:rsidRPr="006B614F" w:rsidRDefault="00F6224C" w:rsidP="00F6224C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Рисунок геометрического орнамента кружева или вышивки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BBF29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1531D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E582C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98B9D" w14:textId="79975A4D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4F533A"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DFAFF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108DEA24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3702B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30460" w14:textId="77777777" w:rsidR="00F6224C" w:rsidRPr="006B614F" w:rsidRDefault="00F6224C" w:rsidP="00F6224C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икусство».</w:t>
            </w:r>
          </w:p>
          <w:p w14:paraId="687BC026" w14:textId="77777777" w:rsidR="00F6224C" w:rsidRPr="006B614F" w:rsidRDefault="00F6224C" w:rsidP="00F6224C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Декоративная композиция. Ритм пятен в декоративной аппликации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75382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B9D08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43104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962FC" w14:textId="70F570C9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4F533A"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7330B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4BC81411" w14:textId="77777777">
        <w:trPr>
          <w:trHeight w:hRule="exact" w:val="3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C22F2" w14:textId="77777777" w:rsidR="00F6224C" w:rsidRDefault="00F6224C" w:rsidP="00F6224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57CC5" w14:textId="77777777" w:rsidR="00F6224C" w:rsidRPr="006B614F" w:rsidRDefault="00F6224C" w:rsidP="00F6224C">
            <w:pPr>
              <w:autoSpaceDE w:val="0"/>
              <w:autoSpaceDN w:val="0"/>
              <w:spacing w:before="100" w:after="0" w:line="262" w:lineRule="auto"/>
              <w:ind w:right="720"/>
              <w:jc w:val="center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икусство».</w:t>
            </w:r>
          </w:p>
          <w:p w14:paraId="5980901E" w14:textId="77777777" w:rsidR="00F6224C" w:rsidRPr="006B614F" w:rsidRDefault="00F6224C" w:rsidP="00F6224C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Декоративные изображения животных в игрушках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промыслов: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филимоновский олень,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дымковский петух,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каргопольский Полкан (по выбору учителя с учётом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местных промыслов)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5C729" w14:textId="77777777" w:rsidR="00F6224C" w:rsidRDefault="00F6224C" w:rsidP="00F6224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637D4" w14:textId="77777777" w:rsidR="00F6224C" w:rsidRDefault="00F6224C" w:rsidP="00F6224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881E2" w14:textId="77777777" w:rsidR="00F6224C" w:rsidRDefault="00F6224C" w:rsidP="00F6224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B619D" w14:textId="510CDA14" w:rsidR="00F6224C" w:rsidRDefault="00F6224C" w:rsidP="00F6224C">
            <w:pPr>
              <w:autoSpaceDE w:val="0"/>
              <w:autoSpaceDN w:val="0"/>
              <w:spacing w:before="100" w:after="0" w:line="230" w:lineRule="auto"/>
              <w:jc w:val="center"/>
            </w:pPr>
            <w:r w:rsidRPr="004F533A"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CABD0" w14:textId="77777777" w:rsidR="00F6224C" w:rsidRDefault="00F6224C" w:rsidP="00F6224C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55B6B148" w14:textId="77777777" w:rsidR="00D6767B" w:rsidRDefault="00D6767B">
      <w:pPr>
        <w:autoSpaceDE w:val="0"/>
        <w:autoSpaceDN w:val="0"/>
        <w:spacing w:after="0" w:line="14" w:lineRule="exact"/>
      </w:pPr>
    </w:p>
    <w:p w14:paraId="5CBC0094" w14:textId="77777777" w:rsidR="00D6767B" w:rsidRDefault="00D6767B">
      <w:pPr>
        <w:sectPr w:rsidR="00D6767B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36F1D69" w14:textId="77777777"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6767B" w14:paraId="10C58C13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81159" w14:textId="77777777"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E52C2" w14:textId="77777777" w:rsidR="00D6767B" w:rsidRPr="006B614F" w:rsidRDefault="006B614F">
            <w:pPr>
              <w:autoSpaceDE w:val="0"/>
              <w:autoSpaceDN w:val="0"/>
              <w:spacing w:before="98" w:after="0" w:line="281" w:lineRule="auto"/>
              <w:ind w:left="72" w:right="720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«Декоративно-прикладное икусство». Поделки из подручных нехудоже ственных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9A4A2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DB19F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3E146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62354" w14:textId="2E665A4D" w:rsidR="00D6767B" w:rsidRDefault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F6224C"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632BE" w14:textId="77777777"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6718DCBA" w14:textId="7777777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B81B5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BB733" w14:textId="77777777" w:rsidR="00F6224C" w:rsidRPr="006B614F" w:rsidRDefault="00F6224C" w:rsidP="00F6224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прикладное икусство». Декор одежды человека.</w:t>
            </w:r>
          </w:p>
          <w:p w14:paraId="573FED14" w14:textId="77777777" w:rsidR="00F6224C" w:rsidRPr="006B614F" w:rsidRDefault="00F6224C" w:rsidP="00F6224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 украшений.</w:t>
            </w:r>
          </w:p>
          <w:p w14:paraId="4A76F208" w14:textId="77777777" w:rsidR="00F6224C" w:rsidRDefault="00F6224C" w:rsidP="00F6224C">
            <w:pPr>
              <w:autoSpaceDE w:val="0"/>
              <w:autoSpaceDN w:val="0"/>
              <w:spacing w:before="72" w:after="0" w:line="281" w:lineRule="auto"/>
              <w:ind w:left="72" w:right="288"/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(исторические, народные) женские и мужские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украшения.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Назначение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украшений и их значение в жизни людей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FE79C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5292E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9BDEE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7FC60" w14:textId="545B035A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6136E9"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9A918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58D102D9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8B1B3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5E99B" w14:textId="77777777" w:rsidR="00F6224C" w:rsidRPr="006B614F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14:paraId="047FC763" w14:textId="77777777" w:rsidR="00F6224C" w:rsidRPr="006B614F" w:rsidRDefault="00F6224C" w:rsidP="00F6224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из бумаги.</w:t>
            </w:r>
          </w:p>
          <w:p w14:paraId="3510DFFB" w14:textId="77777777" w:rsidR="00F6224C" w:rsidRDefault="00F6224C" w:rsidP="00F6224C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полосой бумаги, разные варианты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складывания, закручивания, надрезания.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Макетирование пространства детской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D70CE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D79C1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4E908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CC4EE" w14:textId="083F5A22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6136E9">
              <w:t>08.03.2023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B9CF3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4D81F7F9" w14:textId="7777777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72050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F82F7" w14:textId="77777777" w:rsidR="00F6224C" w:rsidRPr="006B614F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14:paraId="456018C5" w14:textId="77777777" w:rsidR="00F6224C" w:rsidRPr="006B614F" w:rsidRDefault="00F6224C" w:rsidP="00F6224C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игрового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сказочного города из бумаги на основе сворачивания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тел —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параллелепипедов разной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высоты, цилиндров с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прорезями и наклейками;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завивания,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скручивания и складывания полоски бумаги (например, гармошкой)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30BA5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276C3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2C4B2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0C0CC" w14:textId="78C44D65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6136E9"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12DAC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5B797143" w14:textId="7777777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2F928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D2403" w14:textId="77777777" w:rsidR="00F6224C" w:rsidRPr="006B614F" w:rsidRDefault="00F6224C" w:rsidP="00F6224C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«Архитектура». Образ здания. Памятники отечественной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ападноевропейской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архитектуры с ярко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выраженным характером 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B4E93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21BD1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20688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14E92" w14:textId="4FD526DC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6136E9">
              <w:t>22.03.2023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01598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5CFAF9B8" w14:textId="77777777" w:rsidR="00D6767B" w:rsidRDefault="00D6767B">
      <w:pPr>
        <w:autoSpaceDE w:val="0"/>
        <w:autoSpaceDN w:val="0"/>
        <w:spacing w:after="0" w:line="14" w:lineRule="exact"/>
      </w:pPr>
    </w:p>
    <w:p w14:paraId="234AF4A4" w14:textId="77777777" w:rsidR="00D6767B" w:rsidRDefault="00D6767B">
      <w:pPr>
        <w:sectPr w:rsidR="00D6767B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D980788" w14:textId="77777777"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6767B" w14:paraId="7904EA34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5989E" w14:textId="77777777"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C9F52" w14:textId="77777777" w:rsidR="00D6767B" w:rsidRPr="006B614F" w:rsidRDefault="006B61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14:paraId="1398CFEE" w14:textId="77777777" w:rsidR="00D6767B" w:rsidRPr="006B614F" w:rsidRDefault="006B614F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дома для доброго и злого сказочных персонажей (иллюстрация сказки по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 учителя)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D8758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E34EA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0D36A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B849E" w14:textId="1C76663B" w:rsidR="00D6767B" w:rsidRDefault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F6224C">
              <w:rPr>
                <w:rFonts w:ascii="Times New Roman" w:eastAsia="Times New Roman" w:hAnsi="Times New Roman"/>
                <w:color w:val="000000"/>
                <w:sz w:val="24"/>
              </w:rPr>
              <w:t>29.03.2023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B6595" w14:textId="77777777"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45F05D7F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9CE5E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EC131" w14:textId="77777777" w:rsidR="00F6224C" w:rsidRPr="006B614F" w:rsidRDefault="00F6224C" w:rsidP="00F6224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14:paraId="569654DC" w14:textId="77777777" w:rsidR="00F6224C" w:rsidRPr="006B614F" w:rsidRDefault="00F6224C" w:rsidP="00F6224C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14:paraId="60425084" w14:textId="77777777" w:rsidR="00F6224C" w:rsidRPr="006B614F" w:rsidRDefault="00F6224C" w:rsidP="00F6224C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детских работ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7B490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6E5A3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45249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5C3EF" w14:textId="6EAAF51C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104807"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AAD20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1F057426" w14:textId="77777777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FA5CF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8B36A" w14:textId="77777777" w:rsidR="00F6224C" w:rsidRPr="006B614F" w:rsidRDefault="00F6224C" w:rsidP="00F6224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14:paraId="3B97D2B5" w14:textId="77777777" w:rsidR="00F6224C" w:rsidRPr="006B614F" w:rsidRDefault="00F6224C" w:rsidP="00F6224C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окружающей природы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красивых природных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деталей; анализ их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воздействия.</w:t>
            </w:r>
          </w:p>
          <w:p w14:paraId="4A7B447E" w14:textId="77777777" w:rsidR="00F6224C" w:rsidRPr="006B614F" w:rsidRDefault="00F6224C" w:rsidP="00F6224C">
            <w:pPr>
              <w:autoSpaceDE w:val="0"/>
              <w:autoSpaceDN w:val="0"/>
              <w:spacing w:before="70" w:after="0" w:line="271" w:lineRule="auto"/>
              <w:ind w:left="72" w:right="100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их с рукотворными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F6E56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8CDE7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01014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59E17" w14:textId="605B243A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104807"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EB57E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0743239E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59352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18F80" w14:textId="77777777" w:rsidR="00F6224C" w:rsidRPr="006B614F" w:rsidRDefault="00F6224C" w:rsidP="00F6224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14:paraId="575AEBC1" w14:textId="77777777" w:rsidR="00F6224C" w:rsidRPr="006B614F" w:rsidRDefault="00F6224C" w:rsidP="00F6224C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орнаментальных произведений декоративно-прикладного искусства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(кружево, шитьё, резьба по дереву, чеканка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3252D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615ED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3F220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C84F9" w14:textId="76CF46B2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104807">
              <w:t>26.04.2023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62C03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224C" w14:paraId="62E2F965" w14:textId="77777777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A248A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88831" w14:textId="77777777" w:rsidR="00F6224C" w:rsidRPr="006B614F" w:rsidRDefault="00F6224C" w:rsidP="00F6224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14:paraId="652D9345" w14:textId="77777777" w:rsidR="00F6224C" w:rsidRPr="006B614F" w:rsidRDefault="00F6224C" w:rsidP="00F6224C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живописи с активным выражением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цветового состояния в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погоде. Произведения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пейзажистов И. И. Левитана, И. И. Шишкина, А. И.</w:t>
            </w:r>
          </w:p>
          <w:p w14:paraId="2077A53F" w14:textId="77777777" w:rsidR="00F6224C" w:rsidRDefault="00F6224C" w:rsidP="00F6224C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Куинджи, Н. П. Крымова.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B19EF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EBA92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83739" w14:textId="77777777" w:rsidR="00F6224C" w:rsidRDefault="00F6224C" w:rsidP="00F622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B6ACA" w14:textId="627ACBC6" w:rsidR="00F6224C" w:rsidRDefault="00F6224C" w:rsidP="00F6224C">
            <w:pPr>
              <w:autoSpaceDE w:val="0"/>
              <w:autoSpaceDN w:val="0"/>
              <w:spacing w:before="98" w:after="0" w:line="230" w:lineRule="auto"/>
              <w:jc w:val="center"/>
            </w:pPr>
            <w:r w:rsidRPr="00104807">
              <w:t>03.05.2023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C7C22" w14:textId="77777777" w:rsidR="00F6224C" w:rsidRDefault="00F6224C" w:rsidP="00F6224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388677C0" w14:textId="77777777" w:rsidR="00D6767B" w:rsidRDefault="00D6767B">
      <w:pPr>
        <w:autoSpaceDE w:val="0"/>
        <w:autoSpaceDN w:val="0"/>
        <w:spacing w:after="0" w:line="14" w:lineRule="exact"/>
      </w:pPr>
    </w:p>
    <w:p w14:paraId="19ACD559" w14:textId="77777777" w:rsidR="00D6767B" w:rsidRDefault="00D6767B">
      <w:pPr>
        <w:sectPr w:rsidR="00D6767B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6816D95" w14:textId="77777777"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6767B" w14:paraId="148DCDD1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5B415" w14:textId="77777777"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A8A5B" w14:textId="77777777" w:rsidR="00D6767B" w:rsidRPr="006B614F" w:rsidRDefault="006B614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14:paraId="18CAA14C" w14:textId="77777777" w:rsidR="00D6767B" w:rsidRPr="006B614F" w:rsidRDefault="006B614F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анималистического жанра в графике: В. В. Ватагин, Е. И. Чарушин; в скульптуре: В. В.</w:t>
            </w:r>
          </w:p>
          <w:p w14:paraId="309AAB17" w14:textId="77777777" w:rsidR="00D6767B" w:rsidRPr="006B614F" w:rsidRDefault="006B614F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Ватагин. Наблюдение за животными с точки зрения их пропорций, характера движений, пластики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259F6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20C95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97E48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E54F2" w14:textId="6A3A7161" w:rsidR="00D6767B" w:rsidRDefault="00B340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6B614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 w:rsidR="006B614F">
              <w:rPr>
                <w:rFonts w:ascii="Times New Roman" w:eastAsia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D71A5" w14:textId="77777777"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 w14:paraId="60E473D5" w14:textId="7777777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D7C9B" w14:textId="77777777" w:rsidR="00D6767B" w:rsidRDefault="006B61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20A32" w14:textId="77777777" w:rsidR="00D6767B" w:rsidRPr="006B614F" w:rsidRDefault="006B614F">
            <w:pPr>
              <w:autoSpaceDE w:val="0"/>
              <w:autoSpaceDN w:val="0"/>
              <w:spacing w:before="100" w:after="0" w:line="283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Компьютерные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изображения. Виды линий (в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или в другом графическом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редакторе). Компьютерные средства изображения.</w:t>
            </w:r>
          </w:p>
          <w:p w14:paraId="058DE95F" w14:textId="77777777" w:rsidR="00D6767B" w:rsidRPr="006B614F" w:rsidRDefault="006B614F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геометрическими фигурами. Трансформация и копирование геометрических фигур 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EA6BF" w14:textId="77777777" w:rsidR="00D6767B" w:rsidRDefault="006B61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FC0EE" w14:textId="77777777" w:rsidR="00D6767B" w:rsidRDefault="006B61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9589C" w14:textId="77777777" w:rsidR="00D6767B" w:rsidRDefault="006B61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90CBF" w14:textId="5A96F55B" w:rsidR="00D6767B" w:rsidRDefault="00B340B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 w:rsidR="006B614F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ADE72" w14:textId="77777777" w:rsidR="00D6767B" w:rsidRDefault="006B614F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 w14:paraId="0C7C207A" w14:textId="7777777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CA9F7" w14:textId="77777777"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13EAD" w14:textId="77777777" w:rsidR="00D6767B" w:rsidRPr="006B614F" w:rsidRDefault="006B614F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Освоение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инструментов традиционного рисования (карандаш,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кисточка, ластик и др.) в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основе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простых сюжетов (например,«Образ дерева»). Освоение инструментов традиционного рисования 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основе темы «Тёплые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холодные цвета»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E3370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81932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B4DE8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8A6B5" w14:textId="7C5F1719" w:rsidR="00D6767B" w:rsidRDefault="00B340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 w:rsidR="006B614F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03709" w14:textId="77777777"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 w14:paraId="501219D3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69162" w14:textId="77777777"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424C2" w14:textId="77777777" w:rsidR="00D6767B" w:rsidRPr="006B614F" w:rsidRDefault="006B614F">
            <w:pPr>
              <w:autoSpaceDE w:val="0"/>
              <w:autoSpaceDN w:val="0"/>
              <w:spacing w:before="98" w:after="0"/>
              <w:ind w:left="72" w:right="322"/>
              <w:jc w:val="both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«Азбука цифровой графики». Художественная фотография. Расположение объекта в кадре. Масштаб.</w:t>
            </w:r>
          </w:p>
          <w:p w14:paraId="1172FD3F" w14:textId="77777777" w:rsidR="00D6767B" w:rsidRPr="006B614F" w:rsidRDefault="006B614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Доминанта. Обсуждение в условиях урока ученических фотографий,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A1A67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3A3F5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5ACDF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5A9B2" w14:textId="329E1853" w:rsidR="00D6767B" w:rsidRDefault="00B340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 w:rsidR="006B614F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C04D5" w14:textId="77777777"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 w14:paraId="218007E4" w14:textId="7777777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58134" w14:textId="77777777" w:rsidR="00D6767B" w:rsidRPr="006B614F" w:rsidRDefault="006B61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A81A7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CD4BD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A0DE1" w14:textId="77777777"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36BEB" w14:textId="77777777" w:rsidR="00D6767B" w:rsidRDefault="00D6767B"/>
        </w:tc>
      </w:tr>
    </w:tbl>
    <w:p w14:paraId="47BB707F" w14:textId="77777777" w:rsidR="00D6767B" w:rsidRDefault="00D6767B">
      <w:pPr>
        <w:autoSpaceDE w:val="0"/>
        <w:autoSpaceDN w:val="0"/>
        <w:spacing w:after="0" w:line="14" w:lineRule="exact"/>
      </w:pPr>
    </w:p>
    <w:p w14:paraId="7CD79A97" w14:textId="77777777" w:rsidR="00D6767B" w:rsidRDefault="00D6767B">
      <w:pPr>
        <w:sectPr w:rsidR="00D6767B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652869E" w14:textId="77777777" w:rsidR="00D6767B" w:rsidRDefault="00D6767B">
      <w:pPr>
        <w:sectPr w:rsidR="00D6767B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14:paraId="57034DAA" w14:textId="77777777" w:rsidR="00D6767B" w:rsidRDefault="00D6767B">
      <w:pPr>
        <w:autoSpaceDE w:val="0"/>
        <w:autoSpaceDN w:val="0"/>
        <w:spacing w:after="78" w:line="220" w:lineRule="exact"/>
      </w:pPr>
    </w:p>
    <w:p w14:paraId="34C74CBF" w14:textId="77777777" w:rsidR="00D6767B" w:rsidRDefault="006B614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5CD81AFE" w14:textId="77777777" w:rsidR="00D6767B" w:rsidRDefault="006B614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699079C8" w14:textId="77777777" w:rsidR="00D6767B" w:rsidRPr="006B614F" w:rsidRDefault="006B614F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2 класс/Коротеева Е.И.; под редакцией Неменского Б.М., Акционерное общество «Издательство «Просвещение»;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669CE2FE" w14:textId="77777777" w:rsidR="00D6767B" w:rsidRPr="006B614F" w:rsidRDefault="006B614F">
      <w:pPr>
        <w:autoSpaceDE w:val="0"/>
        <w:autoSpaceDN w:val="0"/>
        <w:spacing w:before="262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BBD1559" w14:textId="77777777" w:rsidR="00D6767B" w:rsidRPr="006B614F" w:rsidRDefault="006B614F">
      <w:pPr>
        <w:autoSpaceDE w:val="0"/>
        <w:autoSpaceDN w:val="0"/>
        <w:spacing w:before="166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14:paraId="0FE8C077" w14:textId="77777777" w:rsidR="00D6767B" w:rsidRPr="006B614F" w:rsidRDefault="006B614F">
      <w:pPr>
        <w:autoSpaceDE w:val="0"/>
        <w:autoSpaceDN w:val="0"/>
        <w:spacing w:before="264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6F2C537E" w14:textId="77777777" w:rsidR="00D6767B" w:rsidRPr="006B614F" w:rsidRDefault="006B614F">
      <w:pPr>
        <w:autoSpaceDE w:val="0"/>
        <w:autoSpaceDN w:val="0"/>
        <w:spacing w:before="168" w:after="0" w:line="262" w:lineRule="auto"/>
        <w:ind w:right="7632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128C06CE" w14:textId="77777777" w:rsidR="00D6767B" w:rsidRPr="006B614F" w:rsidRDefault="00D6767B">
      <w:pPr>
        <w:rPr>
          <w:lang w:val="ru-RU"/>
        </w:rPr>
        <w:sectPr w:rsidR="00D6767B" w:rsidRPr="006B614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0EDD465" w14:textId="77777777" w:rsidR="00D6767B" w:rsidRPr="006B614F" w:rsidRDefault="00D6767B">
      <w:pPr>
        <w:autoSpaceDE w:val="0"/>
        <w:autoSpaceDN w:val="0"/>
        <w:spacing w:after="78" w:line="220" w:lineRule="exact"/>
        <w:rPr>
          <w:lang w:val="ru-RU"/>
        </w:rPr>
      </w:pPr>
    </w:p>
    <w:p w14:paraId="5EF9EC13" w14:textId="77777777" w:rsidR="00D6767B" w:rsidRPr="006B614F" w:rsidRDefault="006B614F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34E27663" w14:textId="77777777" w:rsidR="00D6767B" w:rsidRPr="006B614F" w:rsidRDefault="006B614F">
      <w:pPr>
        <w:autoSpaceDE w:val="0"/>
        <w:autoSpaceDN w:val="0"/>
        <w:spacing w:before="346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6EE47380" w14:textId="77777777" w:rsidR="00D6767B" w:rsidRPr="006B614F" w:rsidRDefault="006B614F" w:rsidP="002C1F56">
      <w:pPr>
        <w:autoSpaceDE w:val="0"/>
        <w:autoSpaceDN w:val="0"/>
        <w:spacing w:after="0" w:line="288" w:lineRule="auto"/>
        <w:ind w:right="576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видеоаппаратура;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центр;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мольберты;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подиумы для натурных постановок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мебельные стенки для хранения наглядных пособий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затемнение на окна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переносные светильники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классные доски для рисования на белой плоскости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-наглядный материал (натурный фонд из предметов быта для натюрмортов, гипсовые пособия –геометрические тела, вазы, розетки и т.д.),</w:t>
      </w:r>
    </w:p>
    <w:p w14:paraId="4D2FF6E7" w14:textId="77777777" w:rsidR="00D6767B" w:rsidRPr="006B614F" w:rsidRDefault="006B614F" w:rsidP="002C1F56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репродукции с картин художников,</w:t>
      </w:r>
    </w:p>
    <w:p w14:paraId="441FCA11" w14:textId="77777777" w:rsidR="00D6767B" w:rsidRPr="006B614F" w:rsidRDefault="006B614F" w:rsidP="002C1F56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художественно-дидактические таблицы по основным разделам изобразительной грамоты (основы перспективы, цветоведения, приемам рисования с натуры и пр.);</w:t>
      </w:r>
    </w:p>
    <w:p w14:paraId="1297D954" w14:textId="77777777" w:rsidR="00D6767B" w:rsidRPr="006B614F" w:rsidRDefault="006B614F" w:rsidP="002C1F56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систематизированные образцы лучших работ учащихся;</w:t>
      </w:r>
    </w:p>
    <w:p w14:paraId="66791540" w14:textId="77777777" w:rsidR="00D6767B" w:rsidRPr="006B614F" w:rsidRDefault="006B614F" w:rsidP="002C1F56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раздаточный материал по темам уроков (наборы открыток, карточек-заданий).</w:t>
      </w:r>
    </w:p>
    <w:p w14:paraId="4E3118C2" w14:textId="77777777" w:rsidR="00D6767B" w:rsidRPr="006B614F" w:rsidRDefault="006B614F">
      <w:pPr>
        <w:autoSpaceDE w:val="0"/>
        <w:autoSpaceDN w:val="0"/>
        <w:spacing w:before="262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4C8FA284" w14:textId="77777777" w:rsidR="00D6767B" w:rsidRPr="006B614F" w:rsidRDefault="006B614F" w:rsidP="002C1F56">
      <w:pPr>
        <w:autoSpaceDE w:val="0"/>
        <w:autoSpaceDN w:val="0"/>
        <w:spacing w:after="0" w:line="288" w:lineRule="auto"/>
        <w:ind w:right="576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видеоаппаратура;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центр;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мольберты;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подиумы для натурных постановок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мебельные стенки для хранения наглядных пособий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затемнение на окна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переносные светильники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классные доски для рисования на белой плоскости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-наглядный материал (натурный фонд из предметов быта для натюрмортов, гипсовые пособия –геометрические тела, вазы, розетки и т.д.),</w:t>
      </w:r>
    </w:p>
    <w:p w14:paraId="3D5A8C34" w14:textId="77777777" w:rsidR="00D6767B" w:rsidRPr="006B614F" w:rsidRDefault="006B614F" w:rsidP="002C1F56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репродукции с картин художников,</w:t>
      </w:r>
    </w:p>
    <w:p w14:paraId="55C17018" w14:textId="77777777" w:rsidR="00D6767B" w:rsidRPr="006B614F" w:rsidRDefault="006B614F" w:rsidP="002C1F56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художественно-дидактические таблицы по основным разделам изобразительной грамоты (основы перспективы, цветоведения, приемам рисования с натуры и пр.);</w:t>
      </w:r>
    </w:p>
    <w:p w14:paraId="78F63450" w14:textId="77777777" w:rsidR="00D6767B" w:rsidRPr="006B614F" w:rsidRDefault="006B614F" w:rsidP="002C1F56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систематизированные образцы лучших работ учащихся;</w:t>
      </w:r>
    </w:p>
    <w:p w14:paraId="1841DAF9" w14:textId="77777777" w:rsidR="00D6767B" w:rsidRPr="006B614F" w:rsidRDefault="006B614F" w:rsidP="002C1F56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раздаточный материал по темам уроков (наборы открыток, карточек-заданий).</w:t>
      </w:r>
    </w:p>
    <w:p w14:paraId="317A4A51" w14:textId="77777777" w:rsidR="00D6767B" w:rsidRPr="006B614F" w:rsidRDefault="00D6767B">
      <w:pPr>
        <w:rPr>
          <w:lang w:val="ru-RU"/>
        </w:rPr>
        <w:sectPr w:rsidR="00D6767B" w:rsidRPr="006B614F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14:paraId="3B81C052" w14:textId="77777777" w:rsidR="006B614F" w:rsidRPr="006B614F" w:rsidRDefault="006B614F">
      <w:pPr>
        <w:rPr>
          <w:lang w:val="ru-RU"/>
        </w:rPr>
      </w:pPr>
    </w:p>
    <w:sectPr w:rsidR="006B614F" w:rsidRPr="006B614F" w:rsidSect="00034616">
      <w:pgSz w:w="11900" w:h="16840"/>
      <w:pgMar w:top="1440" w:right="1440" w:bottom="1440" w:left="1440" w:header="720" w:footer="720" w:gutter="0"/>
      <w:cols w:space="720" w:equalWidth="0">
        <w:col w:w="979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718B"/>
    <w:rsid w:val="0015074B"/>
    <w:rsid w:val="0029639D"/>
    <w:rsid w:val="002C1F56"/>
    <w:rsid w:val="00326F90"/>
    <w:rsid w:val="006B614F"/>
    <w:rsid w:val="00A915CD"/>
    <w:rsid w:val="00AA1D8D"/>
    <w:rsid w:val="00B340B7"/>
    <w:rsid w:val="00B47730"/>
    <w:rsid w:val="00B546C9"/>
    <w:rsid w:val="00C75DED"/>
    <w:rsid w:val="00CB0664"/>
    <w:rsid w:val="00D6767B"/>
    <w:rsid w:val="00F15242"/>
    <w:rsid w:val="00F6224C"/>
    <w:rsid w:val="00FC310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5386B"/>
  <w14:defaultImageDpi w14:val="300"/>
  <w15:docId w15:val="{87FC0430-8D4E-4794-98EB-5FB6DDF3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A91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0E200C-E77E-428F-9D7B-DF2F4958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32</Pages>
  <Words>7959</Words>
  <Characters>45371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Владимир Касапу</cp:lastModifiedBy>
  <cp:revision>11</cp:revision>
  <dcterms:created xsi:type="dcterms:W3CDTF">2013-12-23T23:15:00Z</dcterms:created>
  <dcterms:modified xsi:type="dcterms:W3CDTF">2022-09-07T20:20:00Z</dcterms:modified>
  <cp:category/>
</cp:coreProperties>
</file>