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BBDE" w14:textId="77777777" w:rsidR="00703C1E" w:rsidRDefault="00703C1E">
      <w:pPr>
        <w:autoSpaceDE w:val="0"/>
        <w:autoSpaceDN w:val="0"/>
        <w:spacing w:after="78" w:line="220" w:lineRule="exact"/>
      </w:pPr>
    </w:p>
    <w:p w14:paraId="73C79D1B" w14:textId="77777777" w:rsidR="00A01E28" w:rsidRDefault="00A01E28" w:rsidP="00A01E28">
      <w:pPr>
        <w:autoSpaceDE w:val="0"/>
        <w:autoSpaceDN w:val="0"/>
        <w:spacing w:after="78" w:line="220" w:lineRule="exact"/>
      </w:pPr>
    </w:p>
    <w:p w14:paraId="4BE30DE4" w14:textId="77777777" w:rsidR="00A01E28" w:rsidRPr="00DE07A4" w:rsidRDefault="00A01E28" w:rsidP="00A01E28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МИНИСТЕРСТВО ПРОСВЕЩЕНИЯ РОССИЙСКОЙ ФЕДЕРАЦИИ</w:t>
      </w:r>
    </w:p>
    <w:p w14:paraId="6098D20C" w14:textId="77777777" w:rsidR="00A01E28" w:rsidRPr="00DE07A4" w:rsidRDefault="00A01E28" w:rsidP="00A01E28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color w:val="000000"/>
          <w:lang w:val="ru-RU" w:eastAsia="ru-RU"/>
        </w:rPr>
        <w:t>Министерство образования Московской области</w:t>
      </w:r>
    </w:p>
    <w:p w14:paraId="61BEF79D" w14:textId="77777777" w:rsidR="00A01E28" w:rsidRPr="00DE07A4" w:rsidRDefault="00A01E28" w:rsidP="00A01E28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color w:val="000000"/>
          <w:bdr w:val="dashed" w:sz="6" w:space="0" w:color="FF0000" w:frame="1"/>
          <w:shd w:val="clear" w:color="auto" w:fill="F7FDF7"/>
          <w:lang w:val="ru-RU" w:eastAsia="ru-RU"/>
        </w:rPr>
        <w:t>Управление образования администрации городского округа Солнечногорск Московской области</w:t>
      </w:r>
    </w:p>
    <w:p w14:paraId="762E3965" w14:textId="77777777" w:rsidR="00A01E28" w:rsidRPr="00DE07A4" w:rsidRDefault="00A01E28" w:rsidP="00A01E28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color w:val="000000"/>
          <w:lang w:val="ru-RU" w:eastAsia="ru-RU"/>
        </w:rPr>
        <w:t>МБОУ Ложковская СОШ</w:t>
      </w:r>
    </w:p>
    <w:p w14:paraId="665CBF17" w14:textId="77777777" w:rsidR="00A01E28" w:rsidRPr="00DE07A4" w:rsidRDefault="00A01E28" w:rsidP="00A01E28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0F1BC8AC" w14:textId="77777777" w:rsidR="00A01E28" w:rsidRPr="00DE07A4" w:rsidRDefault="00A01E28" w:rsidP="00A01E28">
      <w:pPr>
        <w:autoSpaceDN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37EE36DE" w14:textId="77777777" w:rsidR="00A01E28" w:rsidRPr="00DE07A4" w:rsidRDefault="00A01E28" w:rsidP="00A01E28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863" w:type="dxa"/>
        <w:tblLook w:val="04A0" w:firstRow="1" w:lastRow="0" w:firstColumn="1" w:lastColumn="0" w:noHBand="0" w:noVBand="1"/>
      </w:tblPr>
      <w:tblGrid>
        <w:gridCol w:w="3481"/>
        <w:gridCol w:w="3480"/>
        <w:gridCol w:w="3902"/>
      </w:tblGrid>
      <w:tr w:rsidR="00A01E28" w:rsidRPr="009230AF" w14:paraId="1C72BA7C" w14:textId="77777777" w:rsidTr="005F1E49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BA7F5" w14:textId="77777777" w:rsidR="00A01E28" w:rsidRPr="00DE07A4" w:rsidRDefault="00A01E28" w:rsidP="005F1E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73C84" w14:textId="77777777" w:rsidR="00A01E28" w:rsidRPr="00DE07A4" w:rsidRDefault="00A01E28" w:rsidP="005F1E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ШМО учителей начальных классов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Кравцева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97DFB" w14:textId="77777777" w:rsidR="00A01E28" w:rsidRPr="00DE07A4" w:rsidRDefault="00A01E28" w:rsidP="005F1E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МБОУ Ложковская СОШ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Апсалямова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№171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7868F8A4" w14:textId="77777777" w:rsidR="00A01E28" w:rsidRPr="00DE07A4" w:rsidRDefault="00A01E28" w:rsidP="00A01E28">
      <w:pPr>
        <w:widowControl w:val="0"/>
        <w:autoSpaceDE w:val="0"/>
        <w:autoSpaceDN w:val="0"/>
        <w:spacing w:before="978" w:after="0" w:line="228" w:lineRule="auto"/>
        <w:ind w:right="3640"/>
        <w:jc w:val="center"/>
        <w:rPr>
          <w:rFonts w:ascii="Times New Roman" w:eastAsia="Times New Roman" w:hAnsi="Times New Roman" w:cs="Times New Roman"/>
          <w:lang w:val="ru-RU"/>
        </w:rPr>
      </w:pPr>
      <w:r w:rsidRPr="00DE07A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РАБОЧАЯ ПРОГРАММА</w:t>
      </w:r>
    </w:p>
    <w:p w14:paraId="18BCDA12" w14:textId="77777777" w:rsidR="00EB7D94" w:rsidRPr="00EB7D94" w:rsidRDefault="00EB7D94" w:rsidP="00EB7D9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EB7D94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(ID 3731747)</w:t>
      </w:r>
    </w:p>
    <w:p w14:paraId="58C54DCC" w14:textId="77777777" w:rsidR="00EB7D94" w:rsidRDefault="00EB7D94" w:rsidP="00EB7D94">
      <w:pPr>
        <w:autoSpaceDE w:val="0"/>
        <w:autoSpaceDN w:val="0"/>
        <w:spacing w:before="166" w:after="0" w:line="228" w:lineRule="auto"/>
        <w:ind w:right="40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244679C8" w14:textId="18302B0F" w:rsidR="00EB7D94" w:rsidRDefault="00EB7D94" w:rsidP="00EB7D94">
      <w:pPr>
        <w:autoSpaceDE w:val="0"/>
        <w:autoSpaceDN w:val="0"/>
        <w:spacing w:before="70" w:after="0" w:line="228" w:lineRule="auto"/>
        <w:ind w:right="417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14:paraId="3EBAABFF" w14:textId="77777777" w:rsidR="00EB7D94" w:rsidRDefault="00EB7D94" w:rsidP="00EB7D94">
      <w:pPr>
        <w:autoSpaceDE w:val="0"/>
        <w:autoSpaceDN w:val="0"/>
        <w:spacing w:before="670" w:after="0" w:line="228" w:lineRule="auto"/>
        <w:ind w:right="267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14:paraId="1A653446" w14:textId="0AF0AFC0" w:rsidR="00EB7D94" w:rsidRDefault="00EB7D94" w:rsidP="00EB7D94">
      <w:pPr>
        <w:autoSpaceDE w:val="0"/>
        <w:autoSpaceDN w:val="0"/>
        <w:spacing w:before="70" w:after="0" w:line="228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14:paraId="379324B7" w14:textId="77777777" w:rsidR="00EB7D94" w:rsidRDefault="00EB7D94" w:rsidP="00EB7D94">
      <w:pPr>
        <w:autoSpaceDE w:val="0"/>
        <w:autoSpaceDN w:val="0"/>
        <w:spacing w:before="2112" w:after="0" w:line="228" w:lineRule="auto"/>
        <w:ind w:right="3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Безрукова Татьяна Валерьевна</w:t>
      </w:r>
    </w:p>
    <w:p w14:paraId="22F45EAB" w14:textId="77777777" w:rsidR="00EB7D94" w:rsidRDefault="00EB7D94" w:rsidP="00EB7D94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13E085F7" w14:textId="77777777" w:rsidR="00EB7D94" w:rsidRDefault="00EB7D94" w:rsidP="00EB7D94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77FFEEB" w14:textId="77777777" w:rsidR="00EB7D94" w:rsidRDefault="00EB7D94" w:rsidP="00EB7D94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4633AF6" w14:textId="77777777" w:rsidR="00EB7D94" w:rsidRDefault="00EB7D94" w:rsidP="00EB7D94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A0C5DBE" w14:textId="1DD9D50C" w:rsidR="00703C1E" w:rsidRPr="00EB7D94" w:rsidRDefault="00EB7D94" w:rsidP="00EB7D94">
      <w:pPr>
        <w:jc w:val="center"/>
        <w:rPr>
          <w:lang w:val="ru-RU"/>
        </w:rPr>
        <w:sectPr w:rsidR="00703C1E" w:rsidRPr="00EB7D94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Солнечногорск 2022</w:t>
      </w:r>
    </w:p>
    <w:p w14:paraId="405788CC" w14:textId="77777777" w:rsidR="00703C1E" w:rsidRPr="00EB7D94" w:rsidRDefault="00703C1E">
      <w:pPr>
        <w:autoSpaceDE w:val="0"/>
        <w:autoSpaceDN w:val="0"/>
        <w:spacing w:after="78" w:line="220" w:lineRule="exact"/>
        <w:rPr>
          <w:lang w:val="ru-RU"/>
        </w:rPr>
      </w:pPr>
    </w:p>
    <w:p w14:paraId="7927CFC0" w14:textId="77777777" w:rsidR="00703C1E" w:rsidRPr="00EB7D94" w:rsidRDefault="00C66FBA">
      <w:pPr>
        <w:autoSpaceDE w:val="0"/>
        <w:autoSpaceDN w:val="0"/>
        <w:spacing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759EA32" w14:textId="77777777" w:rsidR="00703C1E" w:rsidRPr="00EB7D94" w:rsidRDefault="00C66FBA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1F7A33F1" w14:textId="77777777" w:rsidR="00703C1E" w:rsidRPr="00EB7D94" w:rsidRDefault="00C66FB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2E276BBC" w14:textId="77777777" w:rsidR="00703C1E" w:rsidRPr="00EB7D94" w:rsidRDefault="00C66FBA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395CD434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второй год обучения в начальной школе. </w:t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39459E9D" w14:textId="77777777" w:rsidR="00703C1E" w:rsidRPr="00EB7D94" w:rsidRDefault="00C66FBA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14:paraId="3EE2D111" w14:textId="77777777" w:rsidR="00703C1E" w:rsidRPr="00EB7D94" w:rsidRDefault="00C66FBA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1E7B3F76" w14:textId="77777777" w:rsidR="00703C1E" w:rsidRPr="00EB7D94" w:rsidRDefault="00C66FBA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14:paraId="793E53E0" w14:textId="77777777" w:rsidR="00703C1E" w:rsidRPr="00EB7D94" w:rsidRDefault="00C66FBA">
      <w:pPr>
        <w:autoSpaceDE w:val="0"/>
        <w:autoSpaceDN w:val="0"/>
        <w:spacing w:before="190" w:after="0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14:paraId="6724B98D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14:paraId="06EF35C3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1EE1DA8" w14:textId="77777777" w:rsidR="00703C1E" w:rsidRPr="00EB7D94" w:rsidRDefault="00703C1E">
      <w:pPr>
        <w:autoSpaceDE w:val="0"/>
        <w:autoSpaceDN w:val="0"/>
        <w:spacing w:after="66" w:line="220" w:lineRule="exact"/>
        <w:rPr>
          <w:lang w:val="ru-RU"/>
        </w:rPr>
      </w:pPr>
    </w:p>
    <w:p w14:paraId="46F48920" w14:textId="77777777" w:rsidR="00703C1E" w:rsidRPr="00EB7D94" w:rsidRDefault="00C66FBA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14:paraId="2E3D7B53" w14:textId="77777777" w:rsidR="00703C1E" w:rsidRPr="00EB7D94" w:rsidRDefault="00C66FB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14:paraId="07B0EBCF" w14:textId="77777777" w:rsidR="00703C1E" w:rsidRPr="00EB7D94" w:rsidRDefault="00C66FBA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14:paraId="295310B5" w14:textId="77777777" w:rsidR="00703C1E" w:rsidRPr="00EB7D94" w:rsidRDefault="00C66F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72B4C58B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14:paraId="1C0B64E0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p w14:paraId="7C29B71E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6763009E" w14:textId="77777777" w:rsidR="00703C1E" w:rsidRPr="00EB7D94" w:rsidRDefault="00703C1E">
      <w:pPr>
        <w:autoSpaceDE w:val="0"/>
        <w:autoSpaceDN w:val="0"/>
        <w:spacing w:after="78" w:line="220" w:lineRule="exact"/>
        <w:rPr>
          <w:lang w:val="ru-RU"/>
        </w:rPr>
      </w:pPr>
    </w:p>
    <w:p w14:paraId="5C1B9E04" w14:textId="77777777" w:rsidR="00703C1E" w:rsidRPr="00EB7D94" w:rsidRDefault="00C66FBA">
      <w:pPr>
        <w:autoSpaceDE w:val="0"/>
        <w:autoSpaceDN w:val="0"/>
        <w:spacing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A89D985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346" w:after="0" w:line="286" w:lineRule="auto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Наша Родина  —  Россия,  Российская  Федерация  Россия  и её столица на карте. Государственные символы  России.  Москва — столица России. Святыни Москвы — святыни России: Кремль, Красная площадь, Большой театр и др.  Характеристика отдельных исторических событий, связанных с Москвой (основание Москвы, строительство Кремля и др.). Герб  Москвы.  Расположение  Москвы на  карте.  Города  России. 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</w:t>
      </w:r>
    </w:p>
    <w:p w14:paraId="056A8389" w14:textId="77777777" w:rsidR="00703C1E" w:rsidRPr="00EB7D94" w:rsidRDefault="00C66FBA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Хозяйственные занятия, профессии жителей родного края. Значение труда в жизни человека и общества.</w:t>
      </w:r>
    </w:p>
    <w:p w14:paraId="6244C56E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35702AD" w14:textId="77777777" w:rsidR="00703C1E" w:rsidRPr="00EB7D94" w:rsidRDefault="00C66FB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14:paraId="3C0E6809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</w:t>
      </w:r>
    </w:p>
    <w:p w14:paraId="0FB9FC29" w14:textId="77777777" w:rsidR="00703C1E" w:rsidRPr="00EB7D94" w:rsidRDefault="00C66FBA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D0B7108" w14:textId="77777777" w:rsidR="00703C1E" w:rsidRPr="00EB7D94" w:rsidRDefault="00C66FBA">
      <w:pPr>
        <w:autoSpaceDE w:val="0"/>
        <w:autoSpaceDN w:val="0"/>
        <w:spacing w:before="70" w:after="0"/>
        <w:ind w:firstLine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  Связи в природе.  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AFC2C53" w14:textId="77777777" w:rsidR="00703C1E" w:rsidRPr="00EB7D94" w:rsidRDefault="00C66FB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</w:t>
      </w:r>
    </w:p>
    <w:p w14:paraId="673D660F" w14:textId="77777777" w:rsidR="00703C1E" w:rsidRPr="00EB7D94" w:rsidRDefault="00C66FBA">
      <w:pPr>
        <w:autoSpaceDE w:val="0"/>
        <w:autoSpaceDN w:val="0"/>
        <w:spacing w:before="70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Заповедники, природные парки. Охрана природы. Правила нравственного поведения на природе.</w:t>
      </w:r>
    </w:p>
    <w:p w14:paraId="39813BAB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DDAF061" w14:textId="77777777" w:rsidR="00703C1E" w:rsidRPr="00EB7D94" w:rsidRDefault="00C66FBA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14:paraId="43448A3C" w14:textId="77777777" w:rsidR="00703C1E" w:rsidRPr="00EB7D94" w:rsidRDefault="00C66FBA">
      <w:pPr>
        <w:autoSpaceDE w:val="0"/>
        <w:autoSpaceDN w:val="0"/>
        <w:spacing w:before="190" w:after="0" w:line="262" w:lineRule="auto"/>
        <w:ind w:left="180" w:right="3456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37780733" w14:textId="77777777" w:rsidR="00703C1E" w:rsidRPr="00EB7D94" w:rsidRDefault="00C66FBA">
      <w:pPr>
        <w:autoSpaceDE w:val="0"/>
        <w:autoSpaceDN w:val="0"/>
        <w:spacing w:before="178" w:after="0" w:line="230" w:lineRule="auto"/>
        <w:jc w:val="center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методах познания природы (наблюдение, опыт, сравнение, измерение); </w:t>
      </w:r>
    </w:p>
    <w:p w14:paraId="12B8FC7B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наблюдения определять состояние вещества (жидкое, твёрдое, газообразное); </w:t>
      </w:r>
    </w:p>
    <w:p w14:paraId="5DBAC310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символы РФ; </w:t>
      </w:r>
    </w:p>
    <w:p w14:paraId="60DA287C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деревья, кустарники, травы; приводить примеры (в пределах изученного); </w:t>
      </w:r>
    </w:p>
    <w:p w14:paraId="2C4FF790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2D912FA" w14:textId="77777777" w:rsidR="00703C1E" w:rsidRPr="00EB7D94" w:rsidRDefault="00703C1E">
      <w:pPr>
        <w:autoSpaceDE w:val="0"/>
        <w:autoSpaceDN w:val="0"/>
        <w:spacing w:after="114" w:line="220" w:lineRule="exact"/>
        <w:rPr>
          <w:lang w:val="ru-RU"/>
        </w:rPr>
      </w:pPr>
    </w:p>
    <w:p w14:paraId="2CB9B51F" w14:textId="77777777" w:rsidR="00703C1E" w:rsidRPr="00EB7D94" w:rsidRDefault="00C66FBA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растения: дикорастущие и культурные; лекарственные и ядовитые (в пределах изученного); </w:t>
      </w:r>
    </w:p>
    <w:p w14:paraId="6B6637DB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прошлое, настоящее, будущее.</w:t>
      </w:r>
    </w:p>
    <w:p w14:paraId="4B79C558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19949351" w14:textId="77777777" w:rsidR="00703C1E" w:rsidRPr="00EB7D94" w:rsidRDefault="00C66F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информацию, представленную в тексте, графически, аудиовизуально; </w:t>
      </w:r>
    </w:p>
    <w:p w14:paraId="73E455CD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схеме, таблице; </w:t>
      </w:r>
    </w:p>
    <w:p w14:paraId="19BC8F56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используя текстовую информацию, заполнять таблицы; дополнять схемы; </w:t>
      </w:r>
    </w:p>
    <w:p w14:paraId="71D3A570" w14:textId="77777777" w:rsidR="00703C1E" w:rsidRPr="00EB7D94" w:rsidRDefault="00C66FB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соотносить пример (рисунок, предложенную ситуацию) со временем протекания.</w:t>
      </w:r>
    </w:p>
    <w:p w14:paraId="5F7EB9AA" w14:textId="77777777" w:rsidR="00703C1E" w:rsidRPr="00EB7D94" w:rsidRDefault="00C66FBA">
      <w:pPr>
        <w:autoSpaceDE w:val="0"/>
        <w:autoSpaceDN w:val="0"/>
        <w:spacing w:before="180" w:after="0" w:line="262" w:lineRule="auto"/>
        <w:ind w:left="180" w:right="1296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действия: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1. ориентироваться в терминах (понятиях), соотносить их с краткой характеристикой:</w:t>
      </w:r>
    </w:p>
    <w:p w14:paraId="1BA591E4" w14:textId="77777777" w:rsidR="00703C1E" w:rsidRPr="00EB7D94" w:rsidRDefault="00C66FBA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9DA9738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(среда обитания, тело, явление, вещество; заповедник); </w:t>
      </w:r>
    </w:p>
    <w:p w14:paraId="11E80C73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0E3247BC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178" w:after="0" w:line="286" w:lineRule="auto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2. описывать условия жизни на Земле, отличие нашей планеты от других планет Солнечной системы;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приводить примеры растений и животных, занесённых в Красную книгу России (на примере своей местности);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6. описывать современные события от имени их участника.</w:t>
      </w:r>
    </w:p>
    <w:p w14:paraId="39F6B45D" w14:textId="77777777" w:rsidR="00703C1E" w:rsidRPr="00EB7D94" w:rsidRDefault="00C66F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14:paraId="48722F0C" w14:textId="77777777" w:rsidR="00703C1E" w:rsidRPr="00EB7D94" w:rsidRDefault="00C66FBA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следовать образцу, предложенному плану и инструкции при решении учебной задачи;</w:t>
      </w:r>
    </w:p>
    <w:p w14:paraId="5F83C257" w14:textId="77777777" w:rsidR="00703C1E" w:rsidRPr="00EB7D94" w:rsidRDefault="00C66FBA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с небольшой помощью учителя последовательность действий по решению учебной задачи; </w:t>
      </w:r>
    </w:p>
    <w:p w14:paraId="5CC35B6C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4D971394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14:paraId="37D6EA56" w14:textId="77777777" w:rsidR="00703C1E" w:rsidRPr="00EB7D94" w:rsidRDefault="00C66FB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AE8A95A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AB5BFCE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98C2113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334" w:right="878" w:bottom="308" w:left="666" w:header="720" w:footer="720" w:gutter="0"/>
          <w:cols w:space="720" w:equalWidth="0">
            <w:col w:w="10356" w:space="0"/>
          </w:cols>
          <w:docGrid w:linePitch="360"/>
        </w:sectPr>
      </w:pPr>
    </w:p>
    <w:p w14:paraId="5FDD8435" w14:textId="77777777" w:rsidR="00703C1E" w:rsidRPr="00EB7D94" w:rsidRDefault="00703C1E">
      <w:pPr>
        <w:autoSpaceDE w:val="0"/>
        <w:autoSpaceDN w:val="0"/>
        <w:spacing w:after="138" w:line="220" w:lineRule="exact"/>
        <w:rPr>
          <w:lang w:val="ru-RU"/>
        </w:rPr>
      </w:pPr>
    </w:p>
    <w:p w14:paraId="5025C8D5" w14:textId="77777777" w:rsidR="00703C1E" w:rsidRPr="00EB7D94" w:rsidRDefault="00C66FBA">
      <w:pPr>
        <w:autoSpaceDE w:val="0"/>
        <w:autoSpaceDN w:val="0"/>
        <w:spacing w:after="0" w:line="262" w:lineRule="auto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причины возможных конфликтов, выбирать (из предложенных) способы их разрешения.</w:t>
      </w:r>
    </w:p>
    <w:p w14:paraId="54967C94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358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14:paraId="2C361481" w14:textId="77777777" w:rsidR="00703C1E" w:rsidRPr="00EB7D94" w:rsidRDefault="00703C1E">
      <w:pPr>
        <w:autoSpaceDE w:val="0"/>
        <w:autoSpaceDN w:val="0"/>
        <w:spacing w:after="78" w:line="220" w:lineRule="exact"/>
        <w:rPr>
          <w:lang w:val="ru-RU"/>
        </w:rPr>
      </w:pPr>
    </w:p>
    <w:p w14:paraId="31BD716E" w14:textId="77777777" w:rsidR="00703C1E" w:rsidRPr="00EB7D94" w:rsidRDefault="00C66FBA">
      <w:pPr>
        <w:autoSpaceDE w:val="0"/>
        <w:autoSpaceDN w:val="0"/>
        <w:spacing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BB55743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6E17811" w14:textId="77777777" w:rsidR="00703C1E" w:rsidRPr="00EB7D94" w:rsidRDefault="00C66FBA">
      <w:pPr>
        <w:autoSpaceDE w:val="0"/>
        <w:autoSpaceDN w:val="0"/>
        <w:spacing w:before="226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2C7C5AC" w14:textId="77777777" w:rsidR="00703C1E" w:rsidRPr="00EB7D94" w:rsidRDefault="00C66FBA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EB7D94">
        <w:rPr>
          <w:lang w:val="ru-RU"/>
        </w:rPr>
        <w:br/>
      </w:r>
      <w:r w:rsidRPr="00EB7D94">
        <w:rPr>
          <w:lang w:val="ru-RU"/>
        </w:rPr>
        <w:tab/>
      </w: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14F71262" w14:textId="77777777" w:rsidR="00703C1E" w:rsidRPr="00EB7D94" w:rsidRDefault="00C66FBA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6588E43C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FA8B933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16D5A67B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1D608511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1ADDA27D" w14:textId="77777777" w:rsidR="00703C1E" w:rsidRPr="00EB7D94" w:rsidRDefault="00C66FB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43AF498F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6A5DCF9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41B1720" w14:textId="77777777" w:rsidR="00703C1E" w:rsidRPr="00EB7D94" w:rsidRDefault="00C66FB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6E52D1DB" w14:textId="77777777" w:rsidR="00703C1E" w:rsidRPr="00EB7D94" w:rsidRDefault="00C66FB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A49B757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790B7D50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D357E1" w14:textId="77777777" w:rsidR="00703C1E" w:rsidRPr="00EB7D94" w:rsidRDefault="00C66FBA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6EDF2947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023F8122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59499E09" w14:textId="77777777" w:rsidR="00703C1E" w:rsidRPr="00EB7D94" w:rsidRDefault="00703C1E">
      <w:pPr>
        <w:autoSpaceDE w:val="0"/>
        <w:autoSpaceDN w:val="0"/>
        <w:spacing w:after="78" w:line="220" w:lineRule="exact"/>
        <w:rPr>
          <w:lang w:val="ru-RU"/>
        </w:rPr>
      </w:pPr>
    </w:p>
    <w:p w14:paraId="7840B14F" w14:textId="77777777" w:rsidR="00703C1E" w:rsidRPr="00EB7D94" w:rsidRDefault="00C66FB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64DF2613" w14:textId="77777777" w:rsidR="00703C1E" w:rsidRPr="00EB7D94" w:rsidRDefault="00C66FBA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FC482D6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10DC4714" w14:textId="77777777" w:rsidR="00703C1E" w:rsidRPr="00EB7D94" w:rsidRDefault="00C66FB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6D9F7CFD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1A8AF4FE" w14:textId="77777777" w:rsidR="00703C1E" w:rsidRPr="00EB7D94" w:rsidRDefault="00C66FBA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5FE56A25" w14:textId="77777777" w:rsidR="00703C1E" w:rsidRPr="00EB7D94" w:rsidRDefault="00C66FBA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7F25FE48" w14:textId="77777777" w:rsidR="00703C1E" w:rsidRPr="00EB7D94" w:rsidRDefault="00C66FBA">
      <w:pPr>
        <w:autoSpaceDE w:val="0"/>
        <w:autoSpaceDN w:val="0"/>
        <w:spacing w:before="286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F98FF1F" w14:textId="77777777" w:rsidR="00703C1E" w:rsidRPr="00EB7D94" w:rsidRDefault="00C66FBA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5B8048EA" w14:textId="77777777" w:rsidR="00703C1E" w:rsidRPr="00EB7D94" w:rsidRDefault="00C66FB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37A0E33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14:paraId="5C7FA885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2870E909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0EA8B545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793ED7FA" w14:textId="77777777" w:rsidR="00703C1E" w:rsidRPr="00EB7D94" w:rsidRDefault="00C66FBA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7AF08FB2" w14:textId="77777777" w:rsidR="00703C1E" w:rsidRPr="00EB7D94" w:rsidRDefault="00C66FB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алгоритма.</w:t>
      </w:r>
    </w:p>
    <w:p w14:paraId="79C5A5DC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2E78CF0D" w14:textId="77777777" w:rsidR="00703C1E" w:rsidRPr="00EB7D94" w:rsidRDefault="00C66FBA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6BABEF60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3E0B24EB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C942CB4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14:paraId="6B83CD5B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69FF57" w14:textId="77777777" w:rsidR="00703C1E" w:rsidRPr="00EB7D94" w:rsidRDefault="00703C1E">
      <w:pPr>
        <w:autoSpaceDE w:val="0"/>
        <w:autoSpaceDN w:val="0"/>
        <w:spacing w:after="66" w:line="220" w:lineRule="exact"/>
        <w:rPr>
          <w:lang w:val="ru-RU"/>
        </w:rPr>
      </w:pPr>
    </w:p>
    <w:p w14:paraId="0F757A02" w14:textId="77777777" w:rsidR="00703C1E" w:rsidRPr="00EB7D94" w:rsidRDefault="00C66FBA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14:paraId="28D66A8E" w14:textId="77777777" w:rsidR="00703C1E" w:rsidRPr="00EB7D94" w:rsidRDefault="00C66FBA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14:paraId="44C29C88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78FBEA2A" w14:textId="77777777" w:rsidR="00703C1E" w:rsidRPr="00EB7D94" w:rsidRDefault="00C66FBA">
      <w:pPr>
        <w:autoSpaceDE w:val="0"/>
        <w:autoSpaceDN w:val="0"/>
        <w:spacing w:before="178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73534883" w14:textId="77777777" w:rsidR="00703C1E" w:rsidRPr="00EB7D94" w:rsidRDefault="00C66FBA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5D11C226" w14:textId="77777777" w:rsidR="00703C1E" w:rsidRPr="00EB7D94" w:rsidRDefault="00C66FBA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0D520FB0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0308B49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015C39C7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4A213AFE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77E108D9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0F1D6BB0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6B90657" w14:textId="77777777" w:rsidR="00703C1E" w:rsidRPr="00EB7D94" w:rsidRDefault="00C66FBA">
      <w:pPr>
        <w:autoSpaceDE w:val="0"/>
        <w:autoSpaceDN w:val="0"/>
        <w:spacing w:before="178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14:paraId="33353BC8" w14:textId="77777777" w:rsidR="00703C1E" w:rsidRPr="00EB7D94" w:rsidRDefault="00C66FBA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1C432B05" w14:textId="77777777" w:rsidR="00703C1E" w:rsidRPr="00EB7D94" w:rsidRDefault="00C66FBA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D61D9B" w14:textId="77777777" w:rsidR="00703C1E" w:rsidRPr="00EB7D94" w:rsidRDefault="00C66FBA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4C3AA564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0E7BE41" w14:textId="77777777" w:rsidR="00703C1E" w:rsidRPr="00EB7D94" w:rsidRDefault="00C66F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557A7DAF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73473A6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2457AC7" w14:textId="77777777" w:rsidR="00703C1E" w:rsidRPr="00EB7D94" w:rsidRDefault="00C66F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0E83E51C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74F91B37" w14:textId="77777777" w:rsidR="00703C1E" w:rsidRPr="00EB7D94" w:rsidRDefault="00703C1E">
      <w:pPr>
        <w:autoSpaceDE w:val="0"/>
        <w:autoSpaceDN w:val="0"/>
        <w:spacing w:after="78" w:line="220" w:lineRule="exact"/>
        <w:rPr>
          <w:lang w:val="ru-RU"/>
        </w:rPr>
      </w:pPr>
    </w:p>
    <w:p w14:paraId="13960817" w14:textId="77777777" w:rsidR="00703C1E" w:rsidRPr="00EB7D94" w:rsidRDefault="00C66FBA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7DC11E9D" w14:textId="77777777" w:rsidR="00703C1E" w:rsidRPr="00EB7D94" w:rsidRDefault="00C66FB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74C05914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122651C6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631BD5FF" w14:textId="77777777" w:rsidR="00703C1E" w:rsidRPr="00EB7D94" w:rsidRDefault="00C66F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3DED72E6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595DC489" w14:textId="77777777" w:rsidR="00703C1E" w:rsidRPr="00EB7D94" w:rsidRDefault="00C66FBA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7D499395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0AAFB6D7" w14:textId="77777777" w:rsidR="00703C1E" w:rsidRPr="00EB7D94" w:rsidRDefault="00C66FB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12060563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0C09720C" w14:textId="77777777" w:rsidR="00703C1E" w:rsidRPr="00EB7D94" w:rsidRDefault="00C66F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6168E9FC" w14:textId="77777777" w:rsidR="00703C1E" w:rsidRPr="00EB7D94" w:rsidRDefault="00C66FBA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0E54829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70DF7AE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7DE39D2F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2011FF26" w14:textId="77777777" w:rsidR="00703C1E" w:rsidRPr="00EB7D94" w:rsidRDefault="00C66FB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6D761E02" w14:textId="77777777" w:rsidR="00703C1E" w:rsidRPr="00EB7D94" w:rsidRDefault="00C66FBA">
      <w:pPr>
        <w:autoSpaceDE w:val="0"/>
        <w:autoSpaceDN w:val="0"/>
        <w:spacing w:before="288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76A1E52" w14:textId="77777777" w:rsidR="00703C1E" w:rsidRPr="00EB7D94" w:rsidRDefault="00C66FB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классе 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14:paraId="6D1A29B2" w14:textId="77777777" w:rsidR="00703C1E" w:rsidRPr="00EB7D94" w:rsidRDefault="00C66F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Россию на карте мира, на карте России - Москву, свой регион и его главный город; </w:t>
      </w:r>
    </w:p>
    <w:p w14:paraId="1FBE7FD0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узнавать государственную символику Российской Федерации (гимн, герб, флаг) и своего региона; </w:t>
      </w:r>
    </w:p>
    <w:p w14:paraId="6A3A02A3" w14:textId="77777777" w:rsidR="00703C1E" w:rsidRPr="00EB7D94" w:rsidRDefault="00C66F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E840A45" w14:textId="77777777" w:rsidR="00703C1E" w:rsidRPr="00EB7D94" w:rsidRDefault="00C66FB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окружающего мира по их описанию, рисункам и фотографиям, различать их в окружающем мире; </w:t>
      </w:r>
    </w:p>
    <w:p w14:paraId="3A8AD7DA" w14:textId="77777777" w:rsidR="00703C1E" w:rsidRPr="00EB7D94" w:rsidRDefault="00C66F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изученных традиций, обычаев и праздников народов родного края;</w:t>
      </w:r>
    </w:p>
    <w:p w14:paraId="7B87976A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C8B9D1" w14:textId="77777777" w:rsidR="00703C1E" w:rsidRPr="00EB7D94" w:rsidRDefault="00703C1E">
      <w:pPr>
        <w:autoSpaceDE w:val="0"/>
        <w:autoSpaceDN w:val="0"/>
        <w:spacing w:after="66" w:line="220" w:lineRule="exact"/>
        <w:rPr>
          <w:lang w:val="ru-RU"/>
        </w:rPr>
      </w:pPr>
    </w:p>
    <w:p w14:paraId="7E8D4796" w14:textId="77777777" w:rsidR="00703C1E" w:rsidRPr="006F7E6D" w:rsidRDefault="00C66FBA">
      <w:pPr>
        <w:autoSpaceDE w:val="0"/>
        <w:autoSpaceDN w:val="0"/>
        <w:spacing w:after="0" w:line="34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важных событий прошлого и настоящего родного края; трудовой деятельности и профессий жителей родного края;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наблюдения и опыты с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природными объектами, измерения;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изученных взаимосвязей в природе, при меры, иллюстрирующие значение природы в жизни человека;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или опорных слов изученные природные объекты и явления, в том числе звёзды, созвездия, планеты;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 по предложенным признакам; —  сравнивать объекты живой и неживой природы на основе внешних признаков;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на местности по местным природным при знакам, Солнцу, компасу; —   создавать  по  заданному  плану  развёрнутые  высказывания о природе и обществе; —  использовать для ответов на вопросы небольшие тексты о природе и обществе;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школе, правила безопасного поведения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пассажира наземного транспорта и метро;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режим дня и питания;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мессенджеры Интернета в условиях контролируемого доступа в Интернет;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осуществлять коммуникацию в школьных сообществах с помощью учителя в </w:t>
      </w:r>
      <w:r w:rsidRPr="006F7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случае необходимости.</w:t>
      </w:r>
    </w:p>
    <w:p w14:paraId="0D003C55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  <w:lang w:val="ru-RU"/>
        </w:rPr>
        <w:sectPr w:rsidR="00703C1E" w:rsidRPr="006F7E6D">
          <w:pgSz w:w="11900" w:h="16840"/>
          <w:pgMar w:top="286" w:right="760" w:bottom="1440" w:left="1086" w:header="720" w:footer="720" w:gutter="0"/>
          <w:cols w:space="720" w:equalWidth="0">
            <w:col w:w="10054" w:space="0"/>
          </w:cols>
          <w:docGrid w:linePitch="360"/>
        </w:sectPr>
      </w:pPr>
    </w:p>
    <w:p w14:paraId="5D173FA6" w14:textId="77777777" w:rsidR="00703C1E" w:rsidRPr="006F7E6D" w:rsidRDefault="00703C1E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FF1BB0A" w14:textId="77777777" w:rsidR="00703C1E" w:rsidRPr="006F7E6D" w:rsidRDefault="00C66FBA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</w:rPr>
      </w:pPr>
      <w:r w:rsidRPr="006F7E6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476"/>
        <w:gridCol w:w="2843"/>
        <w:gridCol w:w="540"/>
        <w:gridCol w:w="1435"/>
        <w:gridCol w:w="1488"/>
        <w:gridCol w:w="1019"/>
        <w:gridCol w:w="2447"/>
        <w:gridCol w:w="1583"/>
        <w:gridCol w:w="3687"/>
      </w:tblGrid>
      <w:tr w:rsidR="00703C1E" w:rsidRPr="006F7E6D" w14:paraId="373CFA07" w14:textId="77777777" w:rsidTr="00CF28F9">
        <w:trPr>
          <w:trHeight w:hRule="exact" w:val="3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15283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74A4C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A363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F2923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9E3EE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9EE7D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F00C2" w14:textId="77777777" w:rsidR="00703C1E" w:rsidRPr="006F7E6D" w:rsidRDefault="00C66FBA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703C1E" w:rsidRPr="006F7E6D" w14:paraId="268A4113" w14:textId="77777777" w:rsidTr="00CF28F9">
        <w:trPr>
          <w:trHeight w:hRule="exact"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B96F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776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D7649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FC85A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60C06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0829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FFC2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A0C5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9F6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1E" w:rsidRPr="006F7E6D" w14:paraId="12F93591" w14:textId="77777777" w:rsidTr="00CF28F9">
        <w:trPr>
          <w:trHeight w:hRule="exact" w:val="348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F2F60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Человек и общество.</w:t>
            </w:r>
          </w:p>
        </w:tc>
      </w:tr>
      <w:tr w:rsidR="00703C1E" w:rsidRPr="006F7E6D" w14:paraId="562BA6F9" w14:textId="77777777" w:rsidTr="00CF28F9">
        <w:trPr>
          <w:trHeight w:hRule="exact" w:val="2078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8BE49" w14:textId="77777777" w:rsidR="00703C1E" w:rsidRPr="006F7E6D" w:rsidRDefault="00C66FB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8E2B8" w14:textId="77777777" w:rsidR="00703C1E" w:rsidRPr="006F7E6D" w:rsidRDefault="00C66FBA">
            <w:pPr>
              <w:autoSpaceDE w:val="0"/>
              <w:autoSpaceDN w:val="0"/>
              <w:spacing w:before="64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E6B69" w14:textId="77777777" w:rsidR="00703C1E" w:rsidRPr="006F7E6D" w:rsidRDefault="00C66F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B6852" w14:textId="77777777" w:rsidR="00703C1E" w:rsidRPr="006F7E6D" w:rsidRDefault="00C66F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E0613" w14:textId="77777777" w:rsidR="00703C1E" w:rsidRPr="006F7E6D" w:rsidRDefault="00C66F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C0383" w14:textId="005A473A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F6EC3" w14:textId="77777777" w:rsidR="00703C1E" w:rsidRPr="006F7E6D" w:rsidRDefault="00C66FBA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учителя, рассматривание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иллюстраций, чтение текстов о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федеративном устройстве России, о многонациональном составе населения страны;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91531" w14:textId="77777777" w:rsidR="00703C1E" w:rsidRPr="006F7E6D" w:rsidRDefault="00C66FB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ED76F" w14:textId="388A735F" w:rsidR="00703C1E" w:rsidRPr="006F7E6D" w:rsidRDefault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hAnsi="Times New Roman" w:cs="Times New Roman"/>
                <w:sz w:val="24"/>
                <w:szCs w:val="24"/>
              </w:rPr>
              <w:t>https://resh.edu.ru/subject/lesson/5538/</w:t>
            </w:r>
          </w:p>
        </w:tc>
      </w:tr>
      <w:tr w:rsidR="00703C1E" w:rsidRPr="006F7E6D" w14:paraId="799C0CAE" w14:textId="77777777" w:rsidTr="00CF28F9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17CC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D4586" w14:textId="77777777" w:rsidR="00703C1E" w:rsidRPr="006F7E6D" w:rsidRDefault="00C66FBA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Государственные символы России, символика  своего региона.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EDFD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6C140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092E2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FD1D4" w14:textId="0E0FD61C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170CF" w14:textId="77777777" w:rsidR="00703C1E" w:rsidRPr="006F7E6D" w:rsidRDefault="00C66FBA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учителя, рассматривание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иллюстраций, чтение текстов о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федеративном устройстве России, о многонациональном составе населения страны;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170EB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5B84C" w14:textId="5C569335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hAnsi="Times New Roman" w:cs="Times New Roman"/>
                <w:sz w:val="24"/>
                <w:szCs w:val="24"/>
              </w:rPr>
              <w:t>https://resh.edu.ru/subject/lesson/6071/</w:t>
            </w:r>
          </w:p>
        </w:tc>
      </w:tr>
      <w:tr w:rsidR="00703C1E" w:rsidRPr="006F7E6D" w14:paraId="3E878EE6" w14:textId="77777777" w:rsidTr="00CF28F9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F5D94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5E608" w14:textId="77777777" w:rsidR="00703C1E" w:rsidRPr="006F7E6D" w:rsidRDefault="00C66FBA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Москва — столи ца. Достопримечательности Москвы. 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Страницы истории Москвы.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6B712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9F22C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C6A83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9558E" w14:textId="77777777" w:rsidR="00703C1E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  <w:p w14:paraId="6FAEE5F9" w14:textId="6D8D55C9" w:rsidR="00A01E28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97F1D" w14:textId="77777777" w:rsidR="00703C1E" w:rsidRPr="006F7E6D" w:rsidRDefault="00C66FBA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по теме «История возникновения Москвы»;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Игра-путешествие по теме «Работаем экскурсоводами;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проводим экскурсии по Москве;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Санкт-Петербургу»;;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E468A" w14:textId="77777777" w:rsidR="00703C1E" w:rsidRPr="006F7E6D" w:rsidRDefault="00C66FBA">
            <w:pPr>
              <w:autoSpaceDE w:val="0"/>
              <w:autoSpaceDN w:val="0"/>
              <w:spacing w:before="76" w:after="0" w:line="250" w:lineRule="auto"/>
              <w:ind w:left="72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Дидактическая игра;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4EF27" w14:textId="4AA78D0D" w:rsidR="00703C1E" w:rsidRPr="006F7E6D" w:rsidRDefault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hAnsi="Times New Roman" w:cs="Times New Roman"/>
                <w:sz w:val="24"/>
                <w:szCs w:val="24"/>
              </w:rPr>
              <w:t>https://resh.edu.ru/subject/lesson/3739/</w:t>
            </w:r>
          </w:p>
        </w:tc>
      </w:tr>
      <w:tr w:rsidR="00703C1E" w:rsidRPr="006F7E6D" w14:paraId="182077F7" w14:textId="77777777" w:rsidTr="00CF28F9">
        <w:trPr>
          <w:trHeight w:hRule="exact" w:val="2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1DE53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B0F04" w14:textId="77777777" w:rsidR="00703C1E" w:rsidRPr="006F7E6D" w:rsidRDefault="00C66FBA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Города России. Свой регион и его столица на карте РФ.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BBF7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D9FE8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C796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A0A1C" w14:textId="52620976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295BC" w14:textId="77777777" w:rsidR="00703C1E" w:rsidRPr="006F7E6D" w:rsidRDefault="00C66FBA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Игра-путешествие по теме «Работаем экскурсоводами, проводим экскурсии по Москве, Санкт-Петербургу»;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картой: Россия;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Москва;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Санкт-Петербург;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 регион на карте РФ;;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724A9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Дидактическая игра;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65FA9" w14:textId="1A7B55B5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hAnsi="Times New Roman" w:cs="Times New Roman"/>
                <w:sz w:val="24"/>
                <w:szCs w:val="24"/>
              </w:rPr>
              <w:t>https://resh.edu.ru/subject/lesson/3739/</w:t>
            </w:r>
          </w:p>
        </w:tc>
      </w:tr>
    </w:tbl>
    <w:p w14:paraId="30A70099" w14:textId="77777777" w:rsidR="00703C1E" w:rsidRPr="006F7E6D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1CEAB1A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6F7E6D">
          <w:pgSz w:w="16840" w:h="11900"/>
          <w:pgMar w:top="282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86BCCB" w14:textId="77777777" w:rsidR="00703C1E" w:rsidRPr="006F7E6D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59"/>
        <w:gridCol w:w="4333"/>
        <w:gridCol w:w="199"/>
        <w:gridCol w:w="199"/>
        <w:gridCol w:w="199"/>
        <w:gridCol w:w="550"/>
        <w:gridCol w:w="3549"/>
        <w:gridCol w:w="1923"/>
        <w:gridCol w:w="4207"/>
      </w:tblGrid>
      <w:tr w:rsidR="009230AF" w:rsidRPr="006F7E6D" w14:paraId="10A35809" w14:textId="77777777" w:rsidTr="009230AF">
        <w:trPr>
          <w:trHeight w:hRule="exact" w:val="2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58201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91410" w14:textId="77777777" w:rsidR="009230AF" w:rsidRPr="006F7E6D" w:rsidRDefault="009230AF" w:rsidP="009230AF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9063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7195B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48768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5C300" w14:textId="77777777" w:rsidR="009230AF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  <w:p w14:paraId="4C4B8855" w14:textId="33D478C2" w:rsidR="009230AF" w:rsidRPr="00A01E28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9FFC5" w14:textId="77777777" w:rsidR="009230AF" w:rsidRPr="006F7E6D" w:rsidRDefault="009230AF" w:rsidP="009230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5E8B4" w14:textId="77777777" w:rsidR="009230AF" w:rsidRPr="006F7E6D" w:rsidRDefault="009230AF" w:rsidP="009230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D2DD0" w14:textId="64ABCFF5" w:rsidR="009230AF" w:rsidRPr="006F7E6D" w:rsidRDefault="009230AF" w:rsidP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86370">
              <w:t>https://resh.edu.ru/subject/lesson/6071/</w:t>
            </w:r>
          </w:p>
        </w:tc>
      </w:tr>
      <w:tr w:rsidR="009230AF" w:rsidRPr="006F7E6D" w14:paraId="6C5C3AA2" w14:textId="77777777" w:rsidTr="009230AF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51215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38E0A" w14:textId="7C6D0685" w:rsidR="009230AF" w:rsidRPr="006F7E6D" w:rsidRDefault="009230AF" w:rsidP="009230AF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CEA60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84F6C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BC751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A232D" w14:textId="71EF68B8" w:rsidR="009230AF" w:rsidRPr="00A01E28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44A64" w14:textId="77777777" w:rsidR="009230AF" w:rsidRPr="006F7E6D" w:rsidRDefault="009230AF" w:rsidP="009230A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Чтение текстов учебника о народах России, об их традициях, обычаях, праздниках;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сообщения об истории родного края (при помощи взрослых, с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дополнительных источников информации);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6BE62" w14:textId="77777777" w:rsidR="009230AF" w:rsidRPr="006F7E6D" w:rsidRDefault="009230AF" w:rsidP="009230A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2B08F" w14:textId="687CF874" w:rsidR="009230AF" w:rsidRPr="006F7E6D" w:rsidRDefault="00B74D7D" w:rsidP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74D7D">
              <w:t>https://resh.edu.ru/subject/lesson/3761/</w:t>
            </w:r>
            <w:r w:rsidR="009230AF" w:rsidRPr="00186370">
              <w:t>/</w:t>
            </w:r>
          </w:p>
        </w:tc>
      </w:tr>
      <w:tr w:rsidR="009230AF" w:rsidRPr="006F7E6D" w14:paraId="742ABB81" w14:textId="77777777" w:rsidTr="009230AF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24D24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63451" w14:textId="77777777" w:rsidR="009230AF" w:rsidRPr="006F7E6D" w:rsidRDefault="009230AF" w:rsidP="009230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Значимые события истории родного края. Свой регион и его главный город   на карте.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20A3F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018C8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3A146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ED492" w14:textId="50E0A3B8" w:rsidR="009230AF" w:rsidRPr="00A01E28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DAC39" w14:textId="2147D800" w:rsidR="009230AF" w:rsidRPr="006F7E6D" w:rsidRDefault="009230AF" w:rsidP="009230AF">
            <w:pPr>
              <w:autoSpaceDE w:val="0"/>
              <w:autoSpaceDN w:val="0"/>
              <w:spacing w:before="78" w:after="0" w:line="25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сообщения об истории родного края (при помощи взрослых, с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дополнительных источников информации);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4CF9C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D89C1" w14:textId="1CEBF948" w:rsidR="009230AF" w:rsidRPr="006F7E6D" w:rsidRDefault="009230AF" w:rsidP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t>https://resh.edu.ru/subject/lesson/4277/</w:t>
            </w:r>
          </w:p>
        </w:tc>
      </w:tr>
      <w:tr w:rsidR="00703C1E" w:rsidRPr="006F7E6D" w14:paraId="470DE32B" w14:textId="77777777" w:rsidTr="009230AF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83096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CB38D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Хозяйственные  занятия, профессии жителей родного  края. Значение труда в жизни человека и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0DF86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BCD1B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84BD7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25871" w14:textId="6A3D0197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798A7" w14:textId="77777777" w:rsidR="00703C1E" w:rsidRPr="006F7E6D" w:rsidRDefault="00C66FB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по теме «Зачем чело век трудится?»;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 по теме «Профессии города и села»;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821F3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B349A" w14:textId="5692C7CB" w:rsidR="00703C1E" w:rsidRPr="006F7E6D" w:rsidRDefault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https://resh.edu.ru/subject/lesson/3719/</w:t>
            </w:r>
          </w:p>
        </w:tc>
      </w:tr>
      <w:tr w:rsidR="00703C1E" w:rsidRPr="006F7E6D" w14:paraId="35F91808" w14:textId="77777777" w:rsidTr="009230AF">
        <w:trPr>
          <w:trHeight w:hRule="exact" w:val="20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0BFAF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69F53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Семья </w:t>
            </w:r>
            <w:r w:rsidRPr="006F7E6D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 xml:space="preserve">— 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коллектив. Семейное древо. Семейные ценности. и традиции.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B0BA4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A8046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7D44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03D59" w14:textId="77777777" w:rsidR="00703C1E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  <w:p w14:paraId="0E2748EA" w14:textId="2200FBC0" w:rsidR="00A01E28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F793" w14:textId="77777777" w:rsidR="00703C1E" w:rsidRPr="006F7E6D" w:rsidRDefault="00C66F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по теме «Послушаем друг друга, расскажем о своей семье»;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обязанностей в семье, семейных традиций, совместный труд и отдых;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 по теме «Составление схемы родословного древа семьи»;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A8F94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2FE0E" w14:textId="3497C00A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https://resh.edu.ru/subject/lesson/5564/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01BC68B" w14:textId="77777777" w:rsidR="00703C1E" w:rsidRPr="006F7E6D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49CA1F5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6F7E6D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7FDF736" w14:textId="77777777" w:rsidR="00703C1E" w:rsidRPr="006F7E6D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476"/>
        <w:gridCol w:w="4778"/>
        <w:gridCol w:w="315"/>
        <w:gridCol w:w="199"/>
        <w:gridCol w:w="199"/>
        <w:gridCol w:w="630"/>
        <w:gridCol w:w="3263"/>
        <w:gridCol w:w="1930"/>
        <w:gridCol w:w="3728"/>
      </w:tblGrid>
      <w:tr w:rsidR="00703C1E" w:rsidRPr="006F7E6D" w14:paraId="7934D481" w14:textId="77777777" w:rsidTr="00A01E28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1D032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CF87E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Совместный  труд и отдых. Участие детей в делах семьи.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5A39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1729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6783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F33B1" w14:textId="41645A64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EF95A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обязанностей в семье, семейных традиций, совместный труд и отдых;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0A278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5DF4F" w14:textId="69843ABB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https://resh.edu.ru/subject/lesson/5527</w:t>
            </w:r>
          </w:p>
        </w:tc>
      </w:tr>
      <w:tr w:rsidR="00703C1E" w:rsidRPr="006F7E6D" w14:paraId="4673E579" w14:textId="77777777" w:rsidTr="00A01E28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94DE6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E6645" w14:textId="77777777" w:rsidR="00703C1E" w:rsidRPr="006F7E6D" w:rsidRDefault="00C66FBA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62653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94660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D8D0B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8B35E" w14:textId="4B9747EF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5E4DA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по теме «Оцени себя —умеешь ли ты сдерживать эмоции?»;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978E0" w14:textId="77777777" w:rsidR="00703C1E" w:rsidRPr="006F7E6D" w:rsidRDefault="00C66F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F28FB" w14:textId="17E75F64" w:rsidR="00703C1E" w:rsidRPr="006F7E6D" w:rsidRDefault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https://resh.edu.ru/subject/lesson/5527/</w:t>
            </w:r>
          </w:p>
        </w:tc>
      </w:tr>
      <w:tr w:rsidR="00703C1E" w:rsidRPr="006F7E6D" w14:paraId="31ECE633" w14:textId="77777777" w:rsidTr="00A01E28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726F3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E3841" w14:textId="77777777" w:rsidR="00703C1E" w:rsidRPr="006F7E6D" w:rsidRDefault="00C66FBA">
            <w:pPr>
              <w:autoSpaceDE w:val="0"/>
              <w:autoSpaceDN w:val="0"/>
              <w:spacing w:before="6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0F8BE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376C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07D8C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87398" w14:textId="77777777" w:rsidR="00703C1E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  <w:p w14:paraId="187D21C1" w14:textId="1DD686EE" w:rsidR="00A01E28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49DF1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BDC33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B6C78" w14:textId="097B33E5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https://resh.edu.ru/subject/lesson/3749/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3C1E" w:rsidRPr="006F7E6D" w14:paraId="21BDC769" w14:textId="77777777" w:rsidTr="00CF28F9">
        <w:trPr>
          <w:trHeight w:hRule="exact" w:val="3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80B9D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2851D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985C6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1E" w:rsidRPr="006F7E6D" w14:paraId="4309D2F7" w14:textId="77777777" w:rsidTr="00CF28F9">
        <w:trPr>
          <w:trHeight w:hRule="exact" w:val="348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7CFC1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Человек и природа.</w:t>
            </w:r>
          </w:p>
        </w:tc>
      </w:tr>
      <w:tr w:rsidR="00703C1E" w:rsidRPr="006F7E6D" w14:paraId="7E6CD6F3" w14:textId="77777777" w:rsidTr="00A01E28">
        <w:trPr>
          <w:trHeight w:hRule="exact"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F1BE1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D71E2" w14:textId="77777777" w:rsidR="00703C1E" w:rsidRPr="006F7E6D" w:rsidRDefault="00C66FBA">
            <w:pPr>
              <w:autoSpaceDE w:val="0"/>
              <w:autoSpaceDN w:val="0"/>
              <w:spacing w:before="6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Наблюдения, опыты, измерения. Звёзды и созвездия, наблюдения звёздного неба. 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Планеты.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6E1B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DF1A3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BD0FB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D140F" w14:textId="2F52578D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04.11-11.11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76C59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Просмотр и обсуждение иллюстраций,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видеофрагментов и других материалов (по выбору) на тему «Звёздное небо Созвездия»;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4778F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B9200" w14:textId="6E994865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https://resh.edu.ru/subject/lesson/3687/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07F1706" w14:textId="77777777" w:rsidR="00703C1E" w:rsidRPr="006F7E6D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6A306A4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6F7E6D">
          <w:pgSz w:w="16840" w:h="11900"/>
          <w:pgMar w:top="284" w:right="640" w:bottom="115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74283AB" w14:textId="77777777" w:rsidR="00703C1E" w:rsidRPr="006F7E6D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52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59"/>
        <w:gridCol w:w="5056"/>
        <w:gridCol w:w="199"/>
        <w:gridCol w:w="199"/>
        <w:gridCol w:w="30"/>
        <w:gridCol w:w="667"/>
        <w:gridCol w:w="3729"/>
        <w:gridCol w:w="1894"/>
        <w:gridCol w:w="3395"/>
      </w:tblGrid>
      <w:tr w:rsidR="00703C1E" w:rsidRPr="009230AF" w14:paraId="4A6E63C7" w14:textId="77777777" w:rsidTr="00A01E28">
        <w:trPr>
          <w:trHeight w:hRule="exact" w:val="20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1F28B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2738C" w14:textId="77777777" w:rsidR="00703C1E" w:rsidRPr="006F7E6D" w:rsidRDefault="00C66FBA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Чем Земля отличается от других планет. 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Условия  жизни  на  Земле.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78C6B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28E1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191B9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034BC" w14:textId="18D80378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14.11-28.11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3D18F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B3CCF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88D37" w14:textId="2D1FAC88" w:rsidR="00703C1E" w:rsidRPr="009230AF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hAnsi="Times New Roman" w:cs="Times New Roman"/>
                <w:sz w:val="24"/>
                <w:szCs w:val="24"/>
              </w:rPr>
              <w:t>https://resh.edu.ru/subject/lesson/5531/</w:t>
            </w:r>
          </w:p>
        </w:tc>
      </w:tr>
      <w:tr w:rsidR="009230AF" w:rsidRPr="006F7E6D" w14:paraId="7308BD98" w14:textId="77777777" w:rsidTr="00A01E28">
        <w:trPr>
          <w:trHeight w:hRule="exact" w:val="2076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6993F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1B219" w14:textId="77777777" w:rsidR="009230AF" w:rsidRPr="006F7E6D" w:rsidRDefault="009230AF" w:rsidP="009230AF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Изображения Земли: глобус, карта, план.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A2301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DA081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31EC0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F73D6" w14:textId="74686DDC" w:rsidR="009230AF" w:rsidRPr="00A01E28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02.12-09.12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B822E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 с глобусом;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DE358" w14:textId="77777777" w:rsidR="009230AF" w:rsidRPr="006F7E6D" w:rsidRDefault="009230AF" w:rsidP="009230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78F7E" w14:textId="1BE574EF" w:rsidR="009230AF" w:rsidRPr="006F7E6D" w:rsidRDefault="009230AF" w:rsidP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05EF">
              <w:t>https://resh.edu.ru/subject/lesson/3687/</w:t>
            </w:r>
          </w:p>
        </w:tc>
      </w:tr>
      <w:tr w:rsidR="009230AF" w:rsidRPr="006F7E6D" w14:paraId="5E8E18D6" w14:textId="77777777" w:rsidTr="00A01E28">
        <w:trPr>
          <w:trHeight w:hRule="exact" w:val="20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E74D8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496E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Карта мира. Материки, океаны.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EB4F6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11D74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3CE0B" w14:textId="77777777" w:rsidR="009230AF" w:rsidRPr="006F7E6D" w:rsidRDefault="009230AF" w:rsidP="009230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47334" w14:textId="7D407184" w:rsidR="009230AF" w:rsidRPr="00A01E28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12.12-19.12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491B8" w14:textId="77777777" w:rsidR="009230AF" w:rsidRPr="006F7E6D" w:rsidRDefault="009230AF" w:rsidP="009230A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71530" w14:textId="77777777" w:rsidR="009230AF" w:rsidRPr="006F7E6D" w:rsidRDefault="009230AF" w:rsidP="009230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4A802" w14:textId="0D8BD090" w:rsidR="009230AF" w:rsidRPr="006F7E6D" w:rsidRDefault="009230AF" w:rsidP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05EF">
              <w:t>https://resh.edu.ru/subject/lesson/3687/</w:t>
            </w:r>
          </w:p>
        </w:tc>
      </w:tr>
      <w:tr w:rsidR="009230AF" w:rsidRPr="006F7E6D" w14:paraId="00181368" w14:textId="77777777" w:rsidTr="00A01E28">
        <w:trPr>
          <w:trHeight w:hRule="exact" w:val="2076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BA7DB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3356E" w14:textId="77777777" w:rsidR="009230AF" w:rsidRPr="006F7E6D" w:rsidRDefault="009230AF" w:rsidP="009230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591A2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0B112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5C260" w14:textId="77777777" w:rsidR="009230AF" w:rsidRPr="006F7E6D" w:rsidRDefault="009230AF" w:rsidP="009230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EB79D" w14:textId="493A75D9" w:rsidR="009230AF" w:rsidRPr="00A01E28" w:rsidRDefault="009230AF" w:rsidP="00923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23.12-30.12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6DA99" w14:textId="77777777" w:rsidR="009230AF" w:rsidRPr="006F7E6D" w:rsidRDefault="009230AF" w:rsidP="009230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 с картой: «Как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показывать объекты на настенной карте»;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D1440" w14:textId="77777777" w:rsidR="009230AF" w:rsidRPr="006F7E6D" w:rsidRDefault="009230AF" w:rsidP="009230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E87AE" w14:textId="1BB26D33" w:rsidR="009230AF" w:rsidRPr="006F7E6D" w:rsidRDefault="009230AF" w:rsidP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05EF">
              <w:t>https://resh.edu.ru/subject/lesson/3687/</w:t>
            </w:r>
          </w:p>
        </w:tc>
      </w:tr>
      <w:tr w:rsidR="00703C1E" w:rsidRPr="009230AF" w14:paraId="1FB06C93" w14:textId="77777777" w:rsidTr="009230AF">
        <w:trPr>
          <w:trHeight w:hRule="exact" w:val="232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D2432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25A79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Многообразие растений. Деревья, кустарники, травы.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59FF0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574B6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B184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F0B14" w14:textId="2A403EA5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09.01-16.01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8B9FA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Экскурсия в парк: сравнение деревьев, кустарников, трав;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36D7C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экскурсия;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C13CD" w14:textId="2ABCE291" w:rsidR="00703C1E" w:rsidRPr="009230AF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hAnsi="Times New Roman" w:cs="Times New Roman"/>
                <w:sz w:val="24"/>
                <w:szCs w:val="24"/>
              </w:rPr>
              <w:t>https://resh.edu.ru/subject/lesson/3708/</w:t>
            </w:r>
          </w:p>
        </w:tc>
      </w:tr>
    </w:tbl>
    <w:p w14:paraId="4E4219B8" w14:textId="77777777" w:rsidR="00703C1E" w:rsidRPr="009230AF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8E18B46" w14:textId="77777777" w:rsidR="00703C1E" w:rsidRPr="009230AF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9230AF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FA8D7B1" w14:textId="77777777" w:rsidR="00703C1E" w:rsidRPr="009230AF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476"/>
        <w:gridCol w:w="4495"/>
        <w:gridCol w:w="199"/>
        <w:gridCol w:w="199"/>
        <w:gridCol w:w="199"/>
        <w:gridCol w:w="630"/>
        <w:gridCol w:w="3797"/>
        <w:gridCol w:w="1681"/>
        <w:gridCol w:w="3842"/>
      </w:tblGrid>
      <w:tr w:rsidR="00703C1E" w:rsidRPr="006F7E6D" w14:paraId="4F6F579C" w14:textId="77777777" w:rsidTr="00A01E28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7844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A95F8" w14:textId="77777777" w:rsidR="00703C1E" w:rsidRPr="006F7E6D" w:rsidRDefault="00C66FBA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846CD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0FC1F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4D5F9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1B1D0" w14:textId="7ED2EA3C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20.01-27.01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F31E3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Классификация растений (по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иллюстрациям): дикорастущие —культурные;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98338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BC632" w14:textId="04DFB26C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https://resh.edu.ru/subject/lesson/3708/</w:t>
            </w:r>
            <w:r w:rsidR="00C66FBA"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3C1E" w:rsidRPr="006F7E6D" w14:paraId="42BB1295" w14:textId="77777777" w:rsidTr="00A01E28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0E7A4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374F7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Связи в природе. Годовой ход изменений в жизни растения.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0146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C903B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5EAF1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312A3" w14:textId="4C909927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30.01-06.02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EF76B" w14:textId="77777777" w:rsidR="00703C1E" w:rsidRPr="006F7E6D" w:rsidRDefault="00C66F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 с иллюстративным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материалом: составление коллективного рассказа по теме «Каким бывает растение в разные сезоны»;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6959F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6AEC2" w14:textId="2E94FDA8" w:rsidR="00703C1E" w:rsidRPr="006F7E6D" w:rsidRDefault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https://resh.edu.ru/subject/lesson/5533/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3C1E" w:rsidRPr="006F7E6D" w14:paraId="363254E5" w14:textId="77777777" w:rsidTr="00A01E28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4AA42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46E6F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 животных (фауна).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D649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93E58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953A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A91B9" w14:textId="2C7D06F7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10.02-17.02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52EB4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 по теме «Угадай животное по описанию»;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D6BF9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Дидактическая игра;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3F09B" w14:textId="2770D480" w:rsidR="00703C1E" w:rsidRPr="006F7E6D" w:rsidRDefault="009230A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https://resh.edu.ru/subject/lesson/5532/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3C1E" w:rsidRPr="006F7E6D" w14:paraId="422F6E2E" w14:textId="77777777" w:rsidTr="00A01E28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FAA9C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0FF35" w14:textId="77777777" w:rsidR="00703C1E" w:rsidRPr="006F7E6D" w:rsidRDefault="00C66FB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Насекомые, рыбы, птицы, звери, земноводные, пресмыкающиеся: общая характеристика (особенности внешнего вида, движений, питания,  размножения).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B7A9A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B6ACB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CC989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C53CE" w14:textId="6A48D618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27.02-06.03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7C0CD" w14:textId="77777777" w:rsidR="00703C1E" w:rsidRPr="006F7E6D" w:rsidRDefault="00C66F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Логическая задача по теме «Найди ошибку— какое животное попало в эту группу случайно»;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C76CD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679E8" w14:textId="515AE786" w:rsidR="00703C1E" w:rsidRPr="006F7E6D" w:rsidRDefault="009230A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https://resh.edu.ru/subject/lesson/5536/</w:t>
            </w:r>
            <w:r w:rsidR="00C66FBA"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3C1E" w:rsidRPr="006F7E6D" w14:paraId="2B6A478D" w14:textId="77777777" w:rsidTr="00A01E28">
        <w:trPr>
          <w:trHeight w:hRule="exact" w:val="20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2BDB1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4071D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Сезонная жизнь животных.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1DF3E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E232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7F3B4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CF404" w14:textId="65BD5A05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A1D0F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Ролевая игра по теме «Собрание в лесу —кто как готовится к зиме»;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9BFF6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60F6C" w14:textId="0D03894A" w:rsidR="00703C1E" w:rsidRPr="006F7E6D" w:rsidRDefault="00C66F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D7D" w:rsidRPr="00B74D7D">
              <w:rPr>
                <w:rFonts w:ascii="Times New Roman" w:hAnsi="Times New Roman" w:cs="Times New Roman"/>
                <w:sz w:val="24"/>
                <w:szCs w:val="24"/>
              </w:rPr>
              <w:t>https://resh.edu.ru/subject/lesson/3698/</w:t>
            </w:r>
          </w:p>
        </w:tc>
      </w:tr>
    </w:tbl>
    <w:p w14:paraId="2747B13C" w14:textId="77777777" w:rsidR="00703C1E" w:rsidRPr="006F7E6D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4670971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6F7E6D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FE1E1D4" w14:textId="77777777" w:rsidR="00703C1E" w:rsidRPr="006F7E6D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1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18"/>
        <w:gridCol w:w="5454"/>
        <w:gridCol w:w="315"/>
        <w:gridCol w:w="199"/>
        <w:gridCol w:w="261"/>
        <w:gridCol w:w="30"/>
        <w:gridCol w:w="263"/>
        <w:gridCol w:w="72"/>
        <w:gridCol w:w="3429"/>
        <w:gridCol w:w="72"/>
        <w:gridCol w:w="1867"/>
        <w:gridCol w:w="72"/>
        <w:gridCol w:w="3090"/>
        <w:gridCol w:w="72"/>
      </w:tblGrid>
      <w:tr w:rsidR="00703C1E" w:rsidRPr="00B74D7D" w14:paraId="3E554C2F" w14:textId="77777777" w:rsidTr="00B74D7D">
        <w:trPr>
          <w:gridAfter w:val="1"/>
          <w:wAfter w:w="72" w:type="dxa"/>
          <w:trHeight w:hRule="exact" w:val="20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1818C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39155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B2992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688A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53480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C05D1" w14:textId="5C9F2B08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13.03-27.03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7EB4F" w14:textId="77777777" w:rsidR="00703C1E" w:rsidRPr="006F7E6D" w:rsidRDefault="00C66F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по теме «Что такое Красная книга?»;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Просмотр и обсуждение иллюстраций,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видеофрагментов и других материалов (по выбору) на тему: «Растения и животные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Красной книги»;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учителя: «Растения и животные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нашего края, занесённые в Красную книгу»;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AFB02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C563D" w14:textId="4AED3ACE" w:rsidR="00703C1E" w:rsidRPr="00B74D7D" w:rsidRDefault="00B74D7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74D7D">
              <w:rPr>
                <w:rFonts w:ascii="Times New Roman" w:hAnsi="Times New Roman" w:cs="Times New Roman"/>
                <w:sz w:val="24"/>
                <w:szCs w:val="24"/>
              </w:rPr>
              <w:t>https://resh.edu.ru/subject/lesson/5536/</w:t>
            </w:r>
          </w:p>
        </w:tc>
      </w:tr>
      <w:tr w:rsidR="00703C1E" w:rsidRPr="00B74D7D" w14:paraId="08E00051" w14:textId="77777777" w:rsidTr="00B74D7D">
        <w:trPr>
          <w:trHeight w:hRule="exact" w:val="207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881BC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2.13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60143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B1365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40266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CF4CD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8059D" w14:textId="42242753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C00CC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Коллективное составление памятки по теме«Правила поведения в заповедных местах»;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764C1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1275E" w14:textId="43F5ABEB" w:rsidR="00703C1E" w:rsidRPr="00B74D7D" w:rsidRDefault="00B74D7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74D7D">
              <w:rPr>
                <w:rFonts w:ascii="Times New Roman" w:hAnsi="Times New Roman" w:cs="Times New Roman"/>
                <w:sz w:val="24"/>
                <w:szCs w:val="24"/>
              </w:rPr>
              <w:t>https://resh.edu.ru/subject/lesson/5536/</w:t>
            </w:r>
          </w:p>
        </w:tc>
      </w:tr>
      <w:tr w:rsidR="00703C1E" w:rsidRPr="006F7E6D" w14:paraId="689AA2E2" w14:textId="77777777" w:rsidTr="00B74D7D">
        <w:trPr>
          <w:gridAfter w:val="1"/>
          <w:wAfter w:w="72" w:type="dxa"/>
          <w:trHeight w:hRule="exact" w:val="348"/>
        </w:trPr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8DBA0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E4570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E25C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1E" w:rsidRPr="006F7E6D" w14:paraId="183903F8" w14:textId="77777777" w:rsidTr="00A01E28">
        <w:trPr>
          <w:gridAfter w:val="1"/>
          <w:wAfter w:w="72" w:type="dxa"/>
          <w:trHeight w:hRule="exact" w:val="348"/>
        </w:trPr>
        <w:tc>
          <w:tcPr>
            <w:tcW w:w="15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B28A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Правила безопасной жизни.</w:t>
            </w:r>
          </w:p>
        </w:tc>
      </w:tr>
      <w:tr w:rsidR="00B74D7D" w:rsidRPr="00B74D7D" w14:paraId="049EEE1B" w14:textId="77777777" w:rsidTr="00B74D7D">
        <w:trPr>
          <w:trHeight w:hRule="exact" w:val="21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9FE89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6A583" w14:textId="77777777" w:rsidR="00B74D7D" w:rsidRPr="006F7E6D" w:rsidRDefault="00B74D7D" w:rsidP="00B74D7D">
            <w:pPr>
              <w:autoSpaceDE w:val="0"/>
              <w:autoSpaceDN w:val="0"/>
              <w:spacing w:before="66" w:after="0" w:line="25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860F6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CBD6C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B9C0B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E3A99" w14:textId="1832CCE7" w:rsidR="00B74D7D" w:rsidRPr="00A01E28" w:rsidRDefault="00B74D7D" w:rsidP="00B7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24.03-27.03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AC8F0" w14:textId="77777777" w:rsidR="00B74D7D" w:rsidRPr="006F7E6D" w:rsidRDefault="00B74D7D" w:rsidP="00B74D7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по теме «Зачем нужен режим дня? </w:t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Почему нужно правильно питаться?»;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B725D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EFEBA" w14:textId="232D408F" w:rsidR="00B74D7D" w:rsidRPr="00B74D7D" w:rsidRDefault="00B74D7D" w:rsidP="00B74D7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6998">
              <w:t>https://resh.edu.ru/subject/lesson/4275/</w:t>
            </w:r>
          </w:p>
        </w:tc>
      </w:tr>
      <w:tr w:rsidR="00B74D7D" w:rsidRPr="006F7E6D" w14:paraId="7F6227A3" w14:textId="77777777" w:rsidTr="00B74D7D">
        <w:trPr>
          <w:trHeight w:hRule="exact" w:val="205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12EB0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90E92" w14:textId="77777777" w:rsidR="00B74D7D" w:rsidRPr="006F7E6D" w:rsidRDefault="00B74D7D" w:rsidP="00B74D7D">
            <w:pPr>
              <w:autoSpaceDE w:val="0"/>
              <w:autoSpaceDN w:val="0"/>
              <w:spacing w:before="6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0E1D1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3BC42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A05B2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94FB7" w14:textId="367B05C0" w:rsidR="00B74D7D" w:rsidRPr="00A01E28" w:rsidRDefault="00B74D7D" w:rsidP="00B7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31.03-10.04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3CEFD" w14:textId="77777777" w:rsidR="00B74D7D" w:rsidRPr="006F7E6D" w:rsidRDefault="00B74D7D" w:rsidP="00B74D7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по теме «Зачем нужен режим дня? Почему нужно правильно питаться?»;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Беседа по теме «Что может случиться на прогулке, на игровой площадке, дома и в школе, если не соблюдать правила </w:t>
            </w:r>
            <w:r w:rsidRPr="006F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безопасности»;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87989" w14:textId="77777777" w:rsidR="00B74D7D" w:rsidRPr="006F7E6D" w:rsidRDefault="00B74D7D" w:rsidP="00B74D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B2409" w14:textId="50584B70" w:rsidR="00B74D7D" w:rsidRPr="006F7E6D" w:rsidRDefault="00B74D7D" w:rsidP="00B74D7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6998">
              <w:t>https://resh.edu.ru/subject/lesson/4275/</w:t>
            </w:r>
          </w:p>
        </w:tc>
      </w:tr>
    </w:tbl>
    <w:p w14:paraId="73978528" w14:textId="77777777" w:rsidR="00703C1E" w:rsidRPr="006F7E6D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6DC53EF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6F7E6D">
          <w:pgSz w:w="16840" w:h="11900"/>
          <w:pgMar w:top="284" w:right="640" w:bottom="110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D8CA9CE" w14:textId="77777777" w:rsidR="00703C1E" w:rsidRPr="006F7E6D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59"/>
        <w:gridCol w:w="5241"/>
        <w:gridCol w:w="315"/>
        <w:gridCol w:w="199"/>
        <w:gridCol w:w="199"/>
        <w:gridCol w:w="630"/>
        <w:gridCol w:w="2995"/>
        <w:gridCol w:w="1738"/>
        <w:gridCol w:w="3842"/>
      </w:tblGrid>
      <w:tr w:rsidR="00703C1E" w:rsidRPr="006F7E6D" w14:paraId="32A4B04C" w14:textId="77777777" w:rsidTr="00A01E28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AFD3B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19F85" w14:textId="77777777" w:rsidR="00703C1E" w:rsidRPr="006F7E6D" w:rsidRDefault="00C66FBA">
            <w:pPr>
              <w:autoSpaceDE w:val="0"/>
              <w:autoSpaceDN w:val="0"/>
              <w:spacing w:before="6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 безопасности в школе (маршрут до школы, правила поведения на  занятиях, переменах, при приёмах пищи, а также на пришкольной территории).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1780C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7502F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BDD29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04FAE" w14:textId="70164C48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14.04-17.04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D7B42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Ролевая игра по теме «Мы — пешеходы»; Анализ дорожных ситуаций.;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E83E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Ролевая игра;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6B7C4" w14:textId="081FFD38" w:rsidR="00703C1E" w:rsidRPr="006F7E6D" w:rsidRDefault="00B74D7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74D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https://resh.edu.ru/subject/lesson/3499/</w:t>
            </w:r>
          </w:p>
        </w:tc>
      </w:tr>
      <w:tr w:rsidR="00703C1E" w:rsidRPr="006F7E6D" w14:paraId="5112EAC6" w14:textId="77777777" w:rsidTr="00A01E28">
        <w:trPr>
          <w:trHeight w:hRule="exact" w:val="20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2222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659FA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метро. </w:t>
            </w: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6ADC0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4881A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60FC2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755CD" w14:textId="21E2B04B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21.04-01.05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37405" w14:textId="77777777" w:rsidR="00703C1E" w:rsidRPr="006F7E6D" w:rsidRDefault="00C66FB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Беседа по теме «Правила поведения в общественном транспорте»;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6E48B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A84BD" w14:textId="304BFB63" w:rsidR="00703C1E" w:rsidRPr="006F7E6D" w:rsidRDefault="00C66FB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D7D" w:rsidRPr="00B74D7D">
              <w:rPr>
                <w:rFonts w:ascii="Times New Roman" w:hAnsi="Times New Roman" w:cs="Times New Roman"/>
                <w:sz w:val="24"/>
                <w:szCs w:val="24"/>
              </w:rPr>
              <w:t>https://resh.edu.ru/subject/lesson/3499/</w:t>
            </w:r>
          </w:p>
        </w:tc>
      </w:tr>
      <w:tr w:rsidR="00703C1E" w:rsidRPr="006F7E6D" w14:paraId="0BA2D29F" w14:textId="77777777" w:rsidTr="00A01E28">
        <w:trPr>
          <w:trHeight w:hRule="exact"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59CE6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0FDC6" w14:textId="77777777" w:rsidR="00703C1E" w:rsidRPr="006F7E6D" w:rsidRDefault="00C66F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поведения при пользовании  компьютером. Безопасность в Интернете (коммуникация  в мессенджерах и социальных группах)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43CB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A23A1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5B30D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2D236" w14:textId="1B4AECC0" w:rsidR="00703C1E" w:rsidRPr="00A01E28" w:rsidRDefault="00A01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05.05-19.05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74F50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 по теме «Правила пользования компьютером»;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A86E8" w14:textId="77777777" w:rsidR="00703C1E" w:rsidRPr="006F7E6D" w:rsidRDefault="00C66F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639C3" w14:textId="61A915B5" w:rsidR="00703C1E" w:rsidRPr="006F7E6D" w:rsidRDefault="00C66F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D7D" w:rsidRPr="00B74D7D">
              <w:rPr>
                <w:rFonts w:ascii="Times New Roman" w:hAnsi="Times New Roman" w:cs="Times New Roman"/>
                <w:sz w:val="24"/>
                <w:szCs w:val="24"/>
              </w:rPr>
              <w:t>https://resh.edu.ru/subject/lesson/5537/</w:t>
            </w:r>
          </w:p>
        </w:tc>
      </w:tr>
      <w:tr w:rsidR="00703C1E" w:rsidRPr="006F7E6D" w14:paraId="06578572" w14:textId="77777777" w:rsidTr="00CF28F9">
        <w:trPr>
          <w:trHeight w:hRule="exact" w:val="3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6DD15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0E65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1397E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1E" w:rsidRPr="006F7E6D" w14:paraId="48D04A74" w14:textId="77777777" w:rsidTr="00CF28F9">
        <w:trPr>
          <w:trHeight w:hRule="exact" w:val="3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724C1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DEC0" w14:textId="77777777" w:rsidR="00703C1E" w:rsidRPr="006F7E6D" w:rsidRDefault="00C66F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32F0A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1E" w:rsidRPr="006F7E6D" w14:paraId="23AC7A25" w14:textId="77777777" w:rsidTr="00A01E28">
        <w:trPr>
          <w:trHeight w:hRule="exact" w:val="32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52A57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64285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2A5FB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67AD4" w14:textId="77777777" w:rsidR="00703C1E" w:rsidRPr="006F7E6D" w:rsidRDefault="00C66F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2FF64" w14:textId="77777777" w:rsidR="00703C1E" w:rsidRPr="006F7E6D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6969D" w14:textId="77777777" w:rsidR="00703C1E" w:rsidRPr="006F7E6D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55CCF38" w14:textId="77777777" w:rsidR="00703C1E" w:rsidRPr="006F7E6D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6F7E6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864413" w14:textId="77777777" w:rsidR="00703C1E" w:rsidRPr="00F756F3" w:rsidRDefault="00703C1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14:paraId="3DEE779A" w14:textId="77777777" w:rsidR="00703C1E" w:rsidRPr="00F756F3" w:rsidRDefault="00C66FBA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4"/>
          <w:szCs w:val="24"/>
        </w:rPr>
      </w:pPr>
      <w:r w:rsidRPr="00F75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ПОУРОЧНОЕ ПЛАНИРОВАНИЕ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407"/>
        <w:gridCol w:w="3259"/>
        <w:gridCol w:w="629"/>
        <w:gridCol w:w="1447"/>
        <w:gridCol w:w="1502"/>
        <w:gridCol w:w="1075"/>
        <w:gridCol w:w="2249"/>
      </w:tblGrid>
      <w:tr w:rsidR="00703C1E" w:rsidRPr="00F756F3" w14:paraId="499D9CD3" w14:textId="77777777" w:rsidTr="00CF28F9">
        <w:trPr>
          <w:trHeight w:hRule="exact" w:val="4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F1B9A" w14:textId="77777777" w:rsidR="00703C1E" w:rsidRPr="00F756F3" w:rsidRDefault="00C66F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28F74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2AEF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9F74D" w14:textId="77777777" w:rsidR="00703C1E" w:rsidRPr="00F756F3" w:rsidRDefault="00C66F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13510" w14:textId="77777777" w:rsidR="00703C1E" w:rsidRPr="00F756F3" w:rsidRDefault="00C66FB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Виды,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703C1E" w:rsidRPr="00F756F3" w14:paraId="2535C65C" w14:textId="77777777" w:rsidTr="00CF28F9">
        <w:trPr>
          <w:trHeight w:hRule="exact"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27CA" w14:textId="77777777" w:rsidR="00703C1E" w:rsidRPr="00F756F3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1C2" w14:textId="77777777" w:rsidR="00703C1E" w:rsidRPr="00F756F3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46CFD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62AFB" w14:textId="77777777" w:rsidR="00703C1E" w:rsidRPr="00F756F3" w:rsidRDefault="00C66F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BCFCD" w14:textId="77777777" w:rsidR="00703C1E" w:rsidRPr="00F756F3" w:rsidRDefault="00C66F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C589" w14:textId="77777777" w:rsidR="00703C1E" w:rsidRPr="00F756F3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FF59" w14:textId="77777777" w:rsidR="00703C1E" w:rsidRPr="00F756F3" w:rsidRDefault="0070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61" w:rsidRPr="00F756F3" w14:paraId="375033AB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786C6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A1B1F" w14:textId="6E8CC8C3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F28C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C8D8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13B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80D22" w14:textId="6BB9908F" w:rsidR="00AC0161" w:rsidRPr="00AC0161" w:rsidRDefault="00AC0161" w:rsidP="00AC0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31A">
              <w:t>02.09.2022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C922B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2DEBAC3C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AFBD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57D14" w14:textId="77777777" w:rsidR="00AC0161" w:rsidRPr="00F756F3" w:rsidRDefault="00AC0161" w:rsidP="00AC0161">
            <w:pPr>
              <w:autoSpaceDE w:val="0"/>
              <w:autoSpaceDN w:val="0"/>
              <w:spacing w:before="6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Государственные символы России, символика  своего региона.</w:t>
            </w:r>
          </w:p>
          <w:p w14:paraId="5DFD4ED6" w14:textId="670AE52A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643C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21F0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E0AB2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D0163" w14:textId="48EBBCA7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05.09.2022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B320B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041CB153" w14:textId="77777777" w:rsidTr="00CF28F9">
        <w:trPr>
          <w:trHeight w:hRule="exact" w:val="830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B4447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EF195" w14:textId="36E51ECF" w:rsidR="00AC0161" w:rsidRPr="007A3408" w:rsidRDefault="00AC0161" w:rsidP="00AC0161">
            <w:pPr>
              <w:autoSpaceDE w:val="0"/>
              <w:autoSpaceDN w:val="0"/>
              <w:spacing w:before="64" w:after="0" w:line="24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Москва — столица. Достопримечательности Москвы. </w:t>
            </w:r>
            <w:r w:rsidRPr="007A34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Страницы истории Москвы.</w:t>
            </w:r>
          </w:p>
          <w:p w14:paraId="0DB72067" w14:textId="1492C85A" w:rsidR="00AC0161" w:rsidRPr="00F756F3" w:rsidRDefault="00AC0161" w:rsidP="00AC016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2C345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9FC37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DB521" w14:textId="1EAE214F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A833C" w14:textId="16B13281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09.09.2022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9833D" w14:textId="505E4734" w:rsidR="00AC0161" w:rsidRPr="00F756F3" w:rsidRDefault="00AC0161" w:rsidP="00AC016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C0161" w:rsidRPr="00F756F3" w14:paraId="6B341947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B81C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EE48C" w14:textId="5E1CEEDF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 «Родной город (село)»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2913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AF52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CB0B7" w14:textId="5FE708F8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42F80" w14:textId="26EB3E8E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12.09.2022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F253B" w14:textId="594D655D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AC0161" w:rsidRPr="00F756F3" w14:paraId="45B32B2B" w14:textId="77777777" w:rsidTr="007A3408">
        <w:trPr>
          <w:trHeight w:hRule="exact" w:val="11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AB89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9811B" w14:textId="7457336D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Города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ABE6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65359" w14:textId="3B9E105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85B72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8DD48" w14:textId="29CB9033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16.09.2022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E0E2F" w14:textId="59448833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C0161" w:rsidRPr="00F756F3" w14:paraId="5BB50E13" w14:textId="77777777" w:rsidTr="007A3408">
        <w:trPr>
          <w:trHeight w:hRule="exact"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BE17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5920E" w14:textId="38782604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Народы Росси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11EA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16792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F3EC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74F8D" w14:textId="0167BA5D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19.09.2022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39B2F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587F2B2A" w14:textId="77777777" w:rsidTr="007A3408">
        <w:trPr>
          <w:trHeight w:hRule="exact" w:val="1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9CAF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2ED0" w14:textId="16E4F576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Значимые события истории родного края. Свой регион и его главный город   на карте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9D8C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DFD6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EE10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BEBD6" w14:textId="0365405B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23.09.2022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35B38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426428DD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7D076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0F6A" w14:textId="31FE535E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рофессии жителей родного 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D397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2498B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C461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8DBA9" w14:textId="5E6289DF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26.09.2022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FA1EF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1667831B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0745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CD19A" w14:textId="311214D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1D52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B8C64" w14:textId="407F45F3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5B3E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30A51" w14:textId="055018CC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30.09.2022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FB31E" w14:textId="6D069A28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C0161" w:rsidRPr="00F756F3" w14:paraId="1FE1CFCA" w14:textId="77777777" w:rsidTr="007A3408">
        <w:trPr>
          <w:trHeight w:hRule="exact"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D6A5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65D89" w14:textId="36174750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Наша 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F0BE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7E95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0963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E7D83" w14:textId="6CD40A19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03.10.2022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1EEC6" w14:textId="3E39D955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2D1827D0" w14:textId="77777777" w:rsidTr="007A3408">
        <w:trPr>
          <w:trHeight w:hRule="exact" w:val="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D3227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9DDBC" w14:textId="27DCB6A2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Наши проекты: «Родословная»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C276D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147EE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14C4D" w14:textId="618B4A75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913D1" w14:textId="1D943F92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1A">
              <w:t>07.10.2022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A1DDC" w14:textId="46EE4780" w:rsidR="00AC0161" w:rsidRPr="00F756F3" w:rsidRDefault="00AC0161" w:rsidP="00AC016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C0161" w:rsidRPr="00F756F3" w14:paraId="4E454AD1" w14:textId="77777777" w:rsidTr="00CF28F9">
        <w:trPr>
          <w:trHeight w:hRule="exact"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1475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67820" w14:textId="0BF6E731" w:rsidR="00AC0161" w:rsidRPr="00F756F3" w:rsidRDefault="00AC0161" w:rsidP="00AC0161">
            <w:pPr>
              <w:autoSpaceDE w:val="0"/>
              <w:autoSpaceDN w:val="0"/>
              <w:spacing w:before="64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вежливости.Ты и твои друзья</w:t>
            </w:r>
          </w:p>
          <w:p w14:paraId="54698154" w14:textId="0F3B3AD8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34F86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EC9FB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7773A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5CC20" w14:textId="425FFF67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D2">
              <w:t>17.10.2022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4E295" w14:textId="77777777" w:rsidR="00AC0161" w:rsidRPr="00F756F3" w:rsidRDefault="00AC0161" w:rsidP="00AC016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4AA4B3EA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401D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7DE70" w14:textId="3B7A39FB" w:rsidR="00AC0161" w:rsidRPr="00F756F3" w:rsidRDefault="00AC0161" w:rsidP="00AC0161">
            <w:pPr>
              <w:autoSpaceDE w:val="0"/>
              <w:autoSpaceDN w:val="0"/>
              <w:spacing w:before="64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D4B26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8D03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7A41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FF534" w14:textId="77D5EA9B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D2">
              <w:t>21.10.2022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EB1B7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5D546EE5" w14:textId="77777777" w:rsidTr="00CF28F9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6EA5B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9706F" w14:textId="287602C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B483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D2890" w14:textId="1A277036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9EEF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11441" w14:textId="6496347E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D2">
              <w:t>24.10.2022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2E6FF" w14:textId="34993ABB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C0161" w:rsidRPr="00F756F3" w14:paraId="75F55D87" w14:textId="77777777" w:rsidTr="00AB21F8">
        <w:trPr>
          <w:trHeight w:hRule="exact"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F321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26418" w14:textId="1A0FFE1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Звёзды и созвездия, наблюдения звёздного неба. Планеты.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6B33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8EFC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84E5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30014" w14:textId="7168AD19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D2">
              <w:t>28.10.2022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6E53E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59E63E1F" w14:textId="77777777" w:rsidTr="00CF28F9">
        <w:trPr>
          <w:trHeight w:hRule="exact"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1F45C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8520E" w14:textId="2B72D516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0946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987BB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152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E767A" w14:textId="57C5846D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D2">
              <w:t>31.10.2022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40E51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</w:tbl>
    <w:p w14:paraId="70EA1F79" w14:textId="77777777" w:rsidR="00703C1E" w:rsidRPr="00F756F3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0C65A98" w14:textId="77777777" w:rsidR="00703C1E" w:rsidRPr="00F756F3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F756F3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8E59F4" w14:textId="77777777" w:rsidR="00703C1E" w:rsidRPr="00F756F3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76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30"/>
        <w:gridCol w:w="5738"/>
        <w:gridCol w:w="217"/>
        <w:gridCol w:w="216"/>
        <w:gridCol w:w="718"/>
        <w:gridCol w:w="1134"/>
        <w:gridCol w:w="2409"/>
      </w:tblGrid>
      <w:tr w:rsidR="00AC0161" w:rsidRPr="00F756F3" w14:paraId="60C8120A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AC3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4E498" w14:textId="6E47D04A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Планеты.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2658C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E8CE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FE948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56312" w14:textId="4BC86BF9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t>04.11.2022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6834D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354CF390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8E737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B242A" w14:textId="5C1A214C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Заглянем в кладовые землм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72A6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2DF1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5C3E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A7958" w14:textId="62E2FECE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t>07.11.2022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E16CA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2A43058D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8AD48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C986C" w14:textId="7DCBBC7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воздух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024F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75812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A8EC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4DCEF" w14:textId="39560C63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t>11.11.2022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C98E9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563E8BB0" w14:textId="77777777" w:rsidTr="00AC0161">
        <w:trPr>
          <w:trHeight w:hRule="exact" w:val="83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8C31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06300" w14:textId="1E113F1B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про воду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2F28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01F9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8637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D430B" w14:textId="35260CDB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t>14.11.2022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1E36D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7B437B09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1B688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43FD8" w14:textId="015E0790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Глобус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22366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4E968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AFD18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C520C" w14:textId="0FC7EDB3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t>18.11.2022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43F0C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4F8C5653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3F3A4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6BFA7" w14:textId="3153E7B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 Россия на карте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36B26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23F7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A581B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2D868" w14:textId="6F111324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28.11.2022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4D1AA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32DE524F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899D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20E2A" w14:textId="5F78D8D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Земли: глобус, карта, план.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64B4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2E3E5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DA0C2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D00C8" w14:textId="7D184097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02.12.2022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3A503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77925D09" w14:textId="77777777" w:rsidTr="00AC0161">
        <w:trPr>
          <w:trHeight w:hRule="exact" w:val="116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820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144DF" w14:textId="474C19B2" w:rsidR="00AC0161" w:rsidRPr="00F756F3" w:rsidRDefault="00AC0161" w:rsidP="00AC01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Карта мира.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C024B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0C49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2004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0E169" w14:textId="2672CC14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05.12.2022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42F2A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C0161" w:rsidRPr="00F756F3" w14:paraId="6E016EA1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808F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DF9AC" w14:textId="7D702C15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02FE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54EA" w14:textId="412479D6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5693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2B634" w14:textId="1D0BF269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09.12.2022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4C474" w14:textId="5EBDCA30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C0161" w:rsidRPr="00F756F3" w14:paraId="00B6CFF0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E042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355EA" w14:textId="45FEBFE5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Океаны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3DFDA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F932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BFFE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418A0" w14:textId="6E5F6322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12.12.2022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1B3AD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4140C99C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3E6BC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764C9" w14:textId="5B6AB62A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Посмотри вокруг.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2319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6707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6291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AA8C" w14:textId="5C6B0A02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16.12.2022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5A53B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5A881603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34534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2CC6E" w14:textId="2BC1B0CC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Ориентирование на местности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99191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2604F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5A17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072A8" w14:textId="116BD5E8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19.12.2022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B4662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6ABBA4ED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14709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EE4DB" w14:textId="64BB09DF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сторон горизонта при помощи компаса.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E956D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757B5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C7DD0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38436" w14:textId="70F9DD53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23.12.2022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3B175" w14:textId="77777777" w:rsidR="00AC0161" w:rsidRPr="00F756F3" w:rsidRDefault="00AC0161" w:rsidP="00AC016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4D2D84F2" w14:textId="77777777" w:rsidTr="00AC0161">
        <w:trPr>
          <w:trHeight w:hRule="exact" w:val="83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3069E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1B22A" w14:textId="13DB2DE4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бывают растения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CDC22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5ED41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B957B" w14:textId="77777777" w:rsidR="00AC0161" w:rsidRPr="00F756F3" w:rsidRDefault="00AC0161" w:rsidP="00AC016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2525E" w14:textId="3CACB443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26.12.2022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ED351" w14:textId="77777777" w:rsidR="00AC0161" w:rsidRPr="00F756F3" w:rsidRDefault="00AC0161" w:rsidP="00AC016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178EEA70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20C6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3D3F7" w14:textId="5A7C3DD2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Деревья, кустарники, травы.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79C2C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F1E2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378D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E661B" w14:textId="488C3299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0">
              <w:t>30.12.2022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FE988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45F1A284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490F8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A6277" w14:textId="7AAC515E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 Деревья, кустарники, травы.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7067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5255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55EA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E135A" w14:textId="399DDA33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21">
              <w:t>09.01.2023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92AF3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C0161" w:rsidRPr="00F756F3" w14:paraId="0EB359FD" w14:textId="77777777" w:rsidTr="00AC0161">
        <w:trPr>
          <w:trHeight w:hRule="exact" w:val="82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46D8E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BC4FD" w14:textId="2E4D8746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10709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7B81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F1430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6659A" w14:textId="77C8AFB0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21">
              <w:t>13.01.2023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4C201" w14:textId="77777777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AC0161" w:rsidRPr="00F756F3" w14:paraId="69A61C06" w14:textId="77777777" w:rsidTr="00AC0161">
        <w:trPr>
          <w:trHeight w:hRule="exact" w:val="80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FE62D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E06B7" w14:textId="2DBBBE0C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4876C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C3E7B" w14:textId="243236EE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5E573" w14:textId="77777777" w:rsidR="00AC0161" w:rsidRPr="00F756F3" w:rsidRDefault="00AC0161" w:rsidP="00AC016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054DB" w14:textId="6908F8FB" w:rsidR="00AC0161" w:rsidRPr="00F756F3" w:rsidRDefault="00AC0161" w:rsidP="00A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21">
              <w:t>16.01.2023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41493" w14:textId="25D1B86E" w:rsidR="00AC0161" w:rsidRPr="00F756F3" w:rsidRDefault="00AC0161" w:rsidP="00AC0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</w:tbl>
    <w:p w14:paraId="248DFD1B" w14:textId="77777777" w:rsidR="00703C1E" w:rsidRPr="00F756F3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7633B000" w14:textId="77777777" w:rsidR="00703C1E" w:rsidRPr="00F756F3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F756F3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7F3DCDF" w14:textId="77777777" w:rsidR="00703C1E" w:rsidRPr="00F756F3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10"/>
        <w:gridCol w:w="5728"/>
        <w:gridCol w:w="422"/>
        <w:gridCol w:w="562"/>
        <w:gridCol w:w="326"/>
        <w:gridCol w:w="1090"/>
        <w:gridCol w:w="2130"/>
      </w:tblGrid>
      <w:tr w:rsidR="00747DAB" w:rsidRPr="00F756F3" w14:paraId="0345A195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D2E0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AB1C7" w14:textId="0220B946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3223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3983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3CE86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6C245" w14:textId="427C6DE9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20.01.2023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7B7DD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1DF5EF9C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4943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5E515" w14:textId="57931E79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Связи в природе.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239D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18D1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EE780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3F72A" w14:textId="3A915C96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23.01.2023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DBBAE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325CEFA6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5EEA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0E18B" w14:textId="38256DD8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Годовой ход изменений в жизни растения.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974E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7835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74367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19E3D" w14:textId="7599B145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27.01.2023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03924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5D5248BD" w14:textId="77777777" w:rsidTr="00747DAB">
        <w:trPr>
          <w:trHeight w:hRule="exact"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2776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BFB9F" w14:textId="62AE05C3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Годовой ход изменений в жизни растения.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0BBA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B0A86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F73E6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E0164" w14:textId="2432888C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30.01.2023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83412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2D100EC9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D6F5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495DF" w14:textId="430F64EC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 животных (фауна).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67A3B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C0AB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2F97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87FC1" w14:textId="41AD2CAA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03.02.2023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9D3D2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5BA2B5C0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3F349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90F31" w14:textId="6A9F081E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86BD8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E1B48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95C8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F191B" w14:textId="2B974C60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06.02.2023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302E5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0B89241B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36730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A4726" w14:textId="006E0E5F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кошек и собак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844C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4A86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F37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44490" w14:textId="6659D7D0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10.02.2023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73495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5EC7A348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AC98C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2BA02" w14:textId="55BA9F5B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Насекомые, рыбы, птицы, звери, земноводные, пресмыкающиеся: общая характеристика (особенности внешнего вида, движений, питания,  размножения).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69068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EA9A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FCE5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B31D3" w14:textId="1FB937B5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1E">
              <w:t>13.02.2023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3462B" w14:textId="32845231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03C1E" w:rsidRPr="00F756F3" w14:paraId="26BE437B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FDBD2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0D8E2" w14:textId="0BA35D37" w:rsidR="00703C1E" w:rsidRPr="00F756F3" w:rsidRDefault="00F756F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Животные живого уголка</w:t>
            </w:r>
            <w:r w:rsidR="00256717"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питания,  размножения).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D4EE3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82CD0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BF2F1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3D70D" w14:textId="58BFA237" w:rsidR="00703C1E" w:rsidRPr="00F756F3" w:rsidRDefault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AB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DDCDA" w14:textId="77777777" w:rsidR="00703C1E" w:rsidRPr="00F756F3" w:rsidRDefault="00C66F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47DAB" w:rsidRPr="00F756F3" w14:paraId="50B5C848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F869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A746A" w14:textId="20563BC5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книги.Насекомые, рыбы, птицы, звери, земноводные, пресмыкающиеся: общая характеристика (особенности внешнего вида, движений, питания,  размножения).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0FD9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C95A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598FC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ABE4F" w14:textId="58A7BCA2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27.02.2023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3B079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4152B38D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1401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43BDF" w14:textId="799D1E70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Наши проекты : «Красная книга» или «Возьмем под защиту»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9B679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A1F57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12F36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D05F5" w14:textId="35FC7C6D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03.03.2023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A4B97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47DAB" w:rsidRPr="00F756F3" w14:paraId="1EE021F3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EFDF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0D898" w14:textId="0BA328D2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23B7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F8AC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B2877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C3DF7" w14:textId="323E38D1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06.03.2023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1F351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741FF3C8" w14:textId="77777777" w:rsidTr="00747DAB">
        <w:trPr>
          <w:trHeight w:hRule="exact"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3319C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2E858" w14:textId="479B7773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83410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21737" w14:textId="27FBEFE1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164C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52C25" w14:textId="18166DE3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10.03.2023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B6434" w14:textId="46F49D2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работв</w:t>
            </w:r>
          </w:p>
        </w:tc>
      </w:tr>
      <w:tr w:rsidR="00747DAB" w:rsidRPr="00F756F3" w14:paraId="654DA9AC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8382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E99E9" w14:textId="68D77160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Здоровый образ жизни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381E0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A1604" w14:textId="7E0C9448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B4E4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7C3D0" w14:textId="2F826DA4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13.03.2023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FF102" w14:textId="3B0CF51D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47DAB" w:rsidRPr="00F756F3" w14:paraId="569A3A19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3246B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8FD28" w14:textId="2DE5A3B0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тела человека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4AAB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7123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3987C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D9D4C" w14:textId="39B4EDB1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17.03.2023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834B0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25816315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3BC27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613AA" w14:textId="18792A05" w:rsidR="00747DAB" w:rsidRPr="00F756F3" w:rsidRDefault="00747DAB" w:rsidP="00747DAB">
            <w:pPr>
              <w:autoSpaceDE w:val="0"/>
              <w:autoSpaceDN w:val="0"/>
              <w:spacing w:before="6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Если хочешь быть здоров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1F07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C00D8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94C3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E9DF8" w14:textId="6D0F7338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20.03.2023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F1CD2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32A64C0E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2D858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56483" w14:textId="77777777" w:rsidR="00747DAB" w:rsidRPr="00F756F3" w:rsidRDefault="00747DAB" w:rsidP="00747DAB">
            <w:pPr>
              <w:autoSpaceDE w:val="0"/>
              <w:autoSpaceDN w:val="0"/>
              <w:spacing w:before="6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  <w:p w14:paraId="20F29F42" w14:textId="463D603F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4610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BDA6E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79C5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531C9" w14:textId="04C415F8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24.03.2023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3BBBE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2A5BBCEB" w14:textId="77777777" w:rsidTr="00747DAB">
        <w:trPr>
          <w:trHeight w:hRule="exact"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07B5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AD86" w14:textId="459FB36D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Школа пешехода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2C87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2694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EC5E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A1BD5" w14:textId="718B90D9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4C">
              <w:t>27.03.2023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AA515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</w:tbl>
    <w:p w14:paraId="1C6B563F" w14:textId="77777777" w:rsidR="00703C1E" w:rsidRPr="00F756F3" w:rsidRDefault="00703C1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CD85E51" w14:textId="77777777" w:rsidR="00703C1E" w:rsidRPr="00F756F3" w:rsidRDefault="00703C1E">
      <w:pPr>
        <w:rPr>
          <w:rFonts w:ascii="Times New Roman" w:hAnsi="Times New Roman" w:cs="Times New Roman"/>
          <w:sz w:val="24"/>
          <w:szCs w:val="24"/>
        </w:rPr>
        <w:sectPr w:rsidR="00703C1E" w:rsidRPr="00F756F3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A72270" w14:textId="77777777" w:rsidR="00703C1E" w:rsidRPr="00F756F3" w:rsidRDefault="00703C1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10"/>
        <w:gridCol w:w="6790"/>
        <w:gridCol w:w="324"/>
        <w:gridCol w:w="203"/>
        <w:gridCol w:w="203"/>
        <w:gridCol w:w="1090"/>
        <w:gridCol w:w="1648"/>
      </w:tblGrid>
      <w:tr w:rsidR="00703C1E" w:rsidRPr="00F756F3" w14:paraId="6CAB4CD7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11ACC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DE48A" w14:textId="0CA121ED" w:rsidR="00703C1E" w:rsidRPr="00F756F3" w:rsidRDefault="00F756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</w:t>
            </w:r>
            <w:r w:rsidR="007B640B"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равила поведения на  занятиях, переменах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579A5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87DFD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644F4" w14:textId="77777777" w:rsidR="00703C1E" w:rsidRPr="00F756F3" w:rsidRDefault="00C66F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009A6" w14:textId="333A8989" w:rsidR="00703C1E" w:rsidRPr="00F756F3" w:rsidRDefault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AB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F0A50" w14:textId="77777777" w:rsidR="00703C1E" w:rsidRPr="00F756F3" w:rsidRDefault="00C66FB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68E56AE8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FD3A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6CDB0" w14:textId="08F17644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метро. 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D98A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5321B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FF29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9D728" w14:textId="486E0D11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10.04.2023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FE6C8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174F6245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347D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79264" w14:textId="05E64F35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Берегись автомобиля!</w:t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7E24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01FAC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BE29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FFA1D" w14:textId="40F81799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14.04.2023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B2D23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6474302C" w14:textId="77777777" w:rsidTr="00747DAB">
        <w:trPr>
          <w:trHeight w:hRule="exact"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9C0A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029AB" w14:textId="55BEAE71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Пожар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B7A0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4865B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30CA0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83F7A" w14:textId="08AE1AEF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17.04.2023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7EDA1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47DAB" w:rsidRPr="00F756F3" w14:paraId="13492429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8FD6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DFDBB" w14:textId="1C9F43C9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поведения при пользовании  компьютером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BDA4E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2C757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628B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626EA" w14:textId="1A4BE7D7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21.04.2023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FBED7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6617F512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CFB8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9700F" w14:textId="28399124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Интернете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CD460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C5A6B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571F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117CD" w14:textId="6D09F29A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24.04.2023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AC081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33F1D02F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1961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704E8" w14:textId="0A1ADEAB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Безопасность в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4265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01E04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C58B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364F3" w14:textId="31ACF36F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28.04.2023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4B8C9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0690AA9B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C7AC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E3C97" w14:textId="5A48405F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Впереди лето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75E13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0C3FD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B8685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46C57" w14:textId="5303BBF8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01.05.2023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1F25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4FE1CDD8" w14:textId="77777777" w:rsidTr="00747DAB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DBFD1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4A805" w14:textId="530B0A09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незнакомцы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E7B4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CBDE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EB9EA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EFBCF" w14:textId="514F0058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05.05.2023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EF7B6" w14:textId="77777777" w:rsidR="00747DAB" w:rsidRPr="00F756F3" w:rsidRDefault="00747DAB" w:rsidP="00747D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F75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47DAB" w:rsidRPr="00F756F3" w14:paraId="4CC683C7" w14:textId="77777777" w:rsidTr="00747DAB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2B14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8F560" w14:textId="0F36F9F3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A16E8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D6A24" w14:textId="14A26F51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DD932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21F37" w14:textId="5ECD1558" w:rsidR="00747DAB" w:rsidRPr="00F756F3" w:rsidRDefault="00747DAB" w:rsidP="0074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05">
              <w:t>08.05.2023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468D6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47DAB" w:rsidRPr="00F756F3" w14:paraId="2F68DE99" w14:textId="77777777" w:rsidTr="00747DAB">
        <w:trPr>
          <w:trHeight w:hRule="exact" w:val="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5E83E" w14:textId="4287C8E8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B4A6B" w14:textId="4F66FE6E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2D80C" w14:textId="32E33880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6EA7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EF56F" w14:textId="77777777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D63F2" w14:textId="77777777" w:rsidR="00747DAB" w:rsidRDefault="00747DAB" w:rsidP="00747DAB">
            <w:r w:rsidRPr="00684605">
              <w:t>12.05.2023</w:t>
            </w:r>
          </w:p>
          <w:p w14:paraId="1DBA815D" w14:textId="10A9CD30" w:rsidR="00747DAB" w:rsidRPr="00747DAB" w:rsidRDefault="00747DAB" w:rsidP="00747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-19.05.22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17EC4" w14:textId="3083FF9F" w:rsidR="00747DAB" w:rsidRPr="00F756F3" w:rsidRDefault="00747DAB" w:rsidP="00747DA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9" w:rsidRPr="00F756F3" w14:paraId="32F09D2F" w14:textId="77777777" w:rsidTr="00747DAB">
        <w:trPr>
          <w:trHeight w:hRule="exact" w:val="80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072AA" w14:textId="77777777" w:rsidR="00CF28F9" w:rsidRPr="00F756F3" w:rsidRDefault="00CF28F9" w:rsidP="00CF28F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BD0DB" w14:textId="77777777" w:rsidR="00CF28F9" w:rsidRPr="00F756F3" w:rsidRDefault="00CF28F9" w:rsidP="00CF28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82704" w14:textId="77777777" w:rsidR="00CF28F9" w:rsidRPr="00F756F3" w:rsidRDefault="00CF28F9" w:rsidP="00CF28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DACE7" w14:textId="77777777" w:rsidR="00CF28F9" w:rsidRPr="00F756F3" w:rsidRDefault="00CF28F9" w:rsidP="00CF28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EFBDA" w14:textId="77777777" w:rsidR="00CF28F9" w:rsidRPr="00F756F3" w:rsidRDefault="00CF28F9" w:rsidP="00CF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AD663" w14:textId="77777777" w:rsidR="00703C1E" w:rsidRPr="00F756F3" w:rsidRDefault="00703C1E">
      <w:pPr>
        <w:autoSpaceDE w:val="0"/>
        <w:autoSpaceDN w:val="0"/>
        <w:spacing w:after="0" w:line="14" w:lineRule="exact"/>
      </w:pPr>
    </w:p>
    <w:p w14:paraId="278F644A" w14:textId="77777777" w:rsidR="00703C1E" w:rsidRPr="00F756F3" w:rsidRDefault="00703C1E">
      <w:pPr>
        <w:sectPr w:rsidR="00703C1E" w:rsidRPr="00F756F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0739EF" w14:textId="77777777" w:rsidR="00703C1E" w:rsidRPr="00F756F3" w:rsidRDefault="00703C1E">
      <w:pPr>
        <w:autoSpaceDE w:val="0"/>
        <w:autoSpaceDN w:val="0"/>
        <w:spacing w:after="78" w:line="220" w:lineRule="exact"/>
      </w:pPr>
    </w:p>
    <w:p w14:paraId="07465181" w14:textId="77777777" w:rsidR="00703C1E" w:rsidRDefault="00C66FB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FB186E0" w14:textId="77777777" w:rsidR="00703C1E" w:rsidRDefault="00C66FB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88FFE04" w14:textId="77777777" w:rsidR="00703C1E" w:rsidRPr="00EB7D94" w:rsidRDefault="00C66FBA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2 класс /Плешаков А.А., Акционерное общество «Издательство«Просвещение»;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710B399" w14:textId="77777777" w:rsidR="00703C1E" w:rsidRPr="00EB7D94" w:rsidRDefault="00C66FBA">
      <w:pPr>
        <w:autoSpaceDE w:val="0"/>
        <w:autoSpaceDN w:val="0"/>
        <w:spacing w:before="262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6C6CDBF" w14:textId="77777777" w:rsidR="00703C1E" w:rsidRPr="00EB7D94" w:rsidRDefault="00C66FBA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окружающему миру 2 класс, коллекция презентаций, методические рекомендации, КИМ 2 класс.</w:t>
      </w:r>
    </w:p>
    <w:p w14:paraId="03CFF813" w14:textId="77777777" w:rsidR="00703C1E" w:rsidRPr="00EB7D94" w:rsidRDefault="00C66FBA">
      <w:pPr>
        <w:autoSpaceDE w:val="0"/>
        <w:autoSpaceDN w:val="0"/>
        <w:spacing w:before="264"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C6CA2A7" w14:textId="77777777" w:rsidR="00703C1E" w:rsidRPr="00EB7D94" w:rsidRDefault="00C66FBA">
      <w:pPr>
        <w:autoSpaceDE w:val="0"/>
        <w:autoSpaceDN w:val="0"/>
        <w:spacing w:before="168" w:after="0" w:line="281" w:lineRule="auto"/>
        <w:ind w:right="5328"/>
        <w:rPr>
          <w:lang w:val="ru-RU"/>
        </w:rPr>
      </w:pP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МЭО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B7D9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PANDIA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pandia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 xml:space="preserve">УЧИ.РУ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/5-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grade</w:t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-790</w:t>
      </w:r>
    </w:p>
    <w:p w14:paraId="4EA8D1E2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D88B68D" w14:textId="77777777" w:rsidR="00703C1E" w:rsidRPr="00EB7D94" w:rsidRDefault="00703C1E">
      <w:pPr>
        <w:autoSpaceDE w:val="0"/>
        <w:autoSpaceDN w:val="0"/>
        <w:spacing w:after="78" w:line="220" w:lineRule="exact"/>
        <w:rPr>
          <w:lang w:val="ru-RU"/>
        </w:rPr>
      </w:pPr>
    </w:p>
    <w:p w14:paraId="40D004D5" w14:textId="77777777" w:rsidR="00703C1E" w:rsidRPr="00EB7D94" w:rsidRDefault="00C66FBA">
      <w:pPr>
        <w:autoSpaceDE w:val="0"/>
        <w:autoSpaceDN w:val="0"/>
        <w:spacing w:after="0" w:line="230" w:lineRule="auto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7562F68" w14:textId="77777777" w:rsidR="00703C1E" w:rsidRPr="00EB7D94" w:rsidRDefault="00C66FBA">
      <w:pPr>
        <w:autoSpaceDE w:val="0"/>
        <w:autoSpaceDN w:val="0"/>
        <w:spacing w:before="346" w:after="0" w:line="302" w:lineRule="auto"/>
        <w:ind w:right="2304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Коллекция учебных плакатов, мультимедийный компьютер, проектор, колонки.</w:t>
      </w:r>
    </w:p>
    <w:p w14:paraId="10655BF6" w14:textId="77777777" w:rsidR="00703C1E" w:rsidRPr="00EB7D94" w:rsidRDefault="00C66FBA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EB7D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EB7D94">
        <w:rPr>
          <w:lang w:val="ru-RU"/>
        </w:rPr>
        <w:br/>
      </w:r>
      <w:r w:rsidRPr="00EB7D94">
        <w:rPr>
          <w:rFonts w:ascii="Times New Roman" w:eastAsia="Times New Roman" w:hAnsi="Times New Roman"/>
          <w:color w:val="000000"/>
          <w:sz w:val="24"/>
          <w:lang w:val="ru-RU"/>
        </w:rPr>
        <w:t>Гербарий, термометр.</w:t>
      </w:r>
    </w:p>
    <w:p w14:paraId="1B85A22B" w14:textId="77777777" w:rsidR="00703C1E" w:rsidRPr="00EB7D94" w:rsidRDefault="00703C1E">
      <w:pPr>
        <w:rPr>
          <w:lang w:val="ru-RU"/>
        </w:rPr>
        <w:sectPr w:rsidR="00703C1E" w:rsidRPr="00EB7D9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0AB0F21" w14:textId="77777777" w:rsidR="005A608F" w:rsidRPr="00EB7D94" w:rsidRDefault="005A608F">
      <w:pPr>
        <w:rPr>
          <w:lang w:val="ru-RU"/>
        </w:rPr>
      </w:pPr>
    </w:p>
    <w:sectPr w:rsidR="005A608F" w:rsidRPr="00EB7D9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6717"/>
    <w:rsid w:val="0029639D"/>
    <w:rsid w:val="00326F90"/>
    <w:rsid w:val="005A608F"/>
    <w:rsid w:val="00615BF6"/>
    <w:rsid w:val="006F7E6D"/>
    <w:rsid w:val="00703C1E"/>
    <w:rsid w:val="00747DAB"/>
    <w:rsid w:val="00764361"/>
    <w:rsid w:val="007A3408"/>
    <w:rsid w:val="007B640B"/>
    <w:rsid w:val="009230AF"/>
    <w:rsid w:val="009C4A28"/>
    <w:rsid w:val="00A01E28"/>
    <w:rsid w:val="00AA1D8D"/>
    <w:rsid w:val="00AB21F8"/>
    <w:rsid w:val="00AC0161"/>
    <w:rsid w:val="00B47730"/>
    <w:rsid w:val="00B74D7D"/>
    <w:rsid w:val="00C66FBA"/>
    <w:rsid w:val="00CB0664"/>
    <w:rsid w:val="00CF28F9"/>
    <w:rsid w:val="00E64624"/>
    <w:rsid w:val="00EB7D94"/>
    <w:rsid w:val="00F756F3"/>
    <w:rsid w:val="00F95A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FD11C"/>
  <w14:defaultImageDpi w14:val="300"/>
  <w15:docId w15:val="{9103BC78-6E3E-E64F-9A1E-5547512D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EB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5608</Words>
  <Characters>31966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Касапу</cp:lastModifiedBy>
  <cp:revision>7</cp:revision>
  <dcterms:created xsi:type="dcterms:W3CDTF">2022-08-30T19:44:00Z</dcterms:created>
  <dcterms:modified xsi:type="dcterms:W3CDTF">2022-09-07T19:53:00Z</dcterms:modified>
  <cp:category/>
</cp:coreProperties>
</file>