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9E" w:rsidRDefault="008A269E">
      <w:pPr>
        <w:autoSpaceDE w:val="0"/>
        <w:autoSpaceDN w:val="0"/>
        <w:spacing w:after="78" w:line="220" w:lineRule="exact"/>
      </w:pPr>
    </w:p>
    <w:p w:rsidR="00DE07A4" w:rsidRPr="00DE07A4" w:rsidRDefault="00DE07A4" w:rsidP="00DE07A4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DE07A4"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МИНИСТЕРСТВО ПРОСВЕЩЕНИЯ РОССИЙСКОЙ ФЕДЕРАЦИИ</w:t>
      </w:r>
    </w:p>
    <w:p w:rsidR="00DE07A4" w:rsidRPr="00DE07A4" w:rsidRDefault="00DE07A4" w:rsidP="00DE07A4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DE07A4">
        <w:rPr>
          <w:rFonts w:ascii="LiberationSerif" w:eastAsia="Times New Roman" w:hAnsi="LiberationSerif" w:cs="Times New Roman"/>
          <w:color w:val="000000"/>
          <w:lang w:val="ru-RU" w:eastAsia="ru-RU"/>
        </w:rPr>
        <w:t>Министерство образования Московской области</w:t>
      </w:r>
    </w:p>
    <w:p w:rsidR="00DE07A4" w:rsidRPr="00DE07A4" w:rsidRDefault="00DE07A4" w:rsidP="00DE07A4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DE07A4">
        <w:rPr>
          <w:rFonts w:ascii="LiberationSerif" w:eastAsia="Times New Roman" w:hAnsi="LiberationSerif" w:cs="Times New Roman"/>
          <w:color w:val="000000"/>
          <w:bdr w:val="dashed" w:sz="6" w:space="0" w:color="FF0000" w:frame="1"/>
          <w:shd w:val="clear" w:color="auto" w:fill="F7FDF7"/>
          <w:lang w:val="ru-RU" w:eastAsia="ru-RU"/>
        </w:rPr>
        <w:t>Управление образования администрации городского округа Солнечногорск Московской области</w:t>
      </w:r>
    </w:p>
    <w:p w:rsidR="00DE07A4" w:rsidRPr="00DE07A4" w:rsidRDefault="00DE07A4" w:rsidP="00DE07A4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 w:rsidRPr="00DE07A4">
        <w:rPr>
          <w:rFonts w:ascii="LiberationSerif" w:eastAsia="Times New Roman" w:hAnsi="LiberationSerif" w:cs="Times New Roman"/>
          <w:color w:val="000000"/>
          <w:lang w:val="ru-RU" w:eastAsia="ru-RU"/>
        </w:rPr>
        <w:t>МБОУ Ложковская СОШ</w:t>
      </w:r>
    </w:p>
    <w:p w:rsidR="00DE07A4" w:rsidRPr="00DE07A4" w:rsidRDefault="00DE07A4" w:rsidP="00DE07A4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DE07A4" w:rsidRPr="00DE07A4" w:rsidRDefault="00DE07A4" w:rsidP="00DE07A4">
      <w:pPr>
        <w:autoSpaceDN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DE07A4" w:rsidRPr="00DE07A4" w:rsidRDefault="00DE07A4" w:rsidP="00DE07A4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863" w:type="dxa"/>
        <w:tblLook w:val="04A0"/>
      </w:tblPr>
      <w:tblGrid>
        <w:gridCol w:w="3481"/>
        <w:gridCol w:w="3480"/>
        <w:gridCol w:w="3902"/>
      </w:tblGrid>
      <w:tr w:rsidR="00DE07A4" w:rsidRPr="00656CC7" w:rsidTr="00DE07A4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A4" w:rsidRPr="00DE07A4" w:rsidRDefault="00DE07A4" w:rsidP="00DE07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A4" w:rsidRPr="00DE07A4" w:rsidRDefault="00DE07A4" w:rsidP="00DE07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val="ru-RU" w:eastAsia="ru-RU"/>
              </w:rPr>
              <w:t>ШМО учителей начальных классов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Л.Р. Кравцева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№1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E07A4" w:rsidRPr="00DE07A4" w:rsidRDefault="00DE07A4" w:rsidP="00DE07A4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МБОУ Ложковская СОШ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Л.Р. Апсалямова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№171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DE07A4" w:rsidRPr="00DE07A4" w:rsidRDefault="00DE07A4" w:rsidP="00DE07A4">
      <w:pPr>
        <w:widowControl w:val="0"/>
        <w:autoSpaceDE w:val="0"/>
        <w:autoSpaceDN w:val="0"/>
        <w:spacing w:before="978" w:after="0" w:line="228" w:lineRule="auto"/>
        <w:ind w:right="3640"/>
        <w:jc w:val="center"/>
        <w:rPr>
          <w:rFonts w:ascii="Times New Roman" w:eastAsia="Times New Roman" w:hAnsi="Times New Roman" w:cs="Times New Roman"/>
          <w:lang w:val="ru-RU"/>
        </w:rPr>
      </w:pPr>
      <w:r w:rsidRPr="00DE07A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РАБОЧАЯ ПРОГРАММА</w:t>
      </w:r>
    </w:p>
    <w:p w:rsidR="00E545E5" w:rsidRPr="00E545E5" w:rsidRDefault="00E545E5" w:rsidP="00E545E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E545E5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(ID 3353014)</w:t>
      </w:r>
    </w:p>
    <w:p w:rsidR="008A269E" w:rsidRPr="005E310C" w:rsidRDefault="00592C22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A269E" w:rsidRPr="005E310C" w:rsidRDefault="00592C22">
      <w:pPr>
        <w:autoSpaceDE w:val="0"/>
        <w:autoSpaceDN w:val="0"/>
        <w:spacing w:before="70" w:after="0" w:line="230" w:lineRule="auto"/>
        <w:ind w:right="4170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8A269E" w:rsidRPr="005E310C" w:rsidRDefault="00592C22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8A269E" w:rsidRPr="005E310C" w:rsidRDefault="00592C22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A269E" w:rsidRPr="00E545E5" w:rsidRDefault="00592C22">
      <w:pPr>
        <w:autoSpaceDE w:val="0"/>
        <w:autoSpaceDN w:val="0"/>
        <w:spacing w:before="2112" w:after="0" w:line="230" w:lineRule="auto"/>
        <w:ind w:right="3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E545E5">
        <w:rPr>
          <w:rFonts w:ascii="Times New Roman" w:eastAsia="Times New Roman" w:hAnsi="Times New Roman"/>
          <w:color w:val="000000"/>
          <w:sz w:val="24"/>
          <w:lang w:val="ru-RU"/>
        </w:rPr>
        <w:t>Безрукова Татьяна Валерьевна</w:t>
      </w:r>
    </w:p>
    <w:p w:rsidR="008A269E" w:rsidRDefault="00592C22" w:rsidP="005E310C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</w:t>
      </w:r>
      <w:r w:rsidR="005E310C">
        <w:rPr>
          <w:rFonts w:ascii="Times New Roman" w:eastAsia="Times New Roman" w:hAnsi="Times New Roman"/>
          <w:color w:val="000000"/>
          <w:sz w:val="24"/>
          <w:lang w:val="ru-RU"/>
        </w:rPr>
        <w:t>в</w:t>
      </w:r>
    </w:p>
    <w:p w:rsidR="005E310C" w:rsidRDefault="005E310C" w:rsidP="005E310C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94A47" w:rsidRDefault="00C94A47" w:rsidP="005E310C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C94A47" w:rsidRDefault="00C94A47" w:rsidP="005E310C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E310C" w:rsidRPr="00C76449" w:rsidRDefault="005E310C" w:rsidP="00C76449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  <w:sectPr w:rsidR="005E310C" w:rsidRPr="00C76449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Солнечногорск 202</w:t>
      </w:r>
      <w:r w:rsidR="00C76449"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C76449" w:rsidRPr="00C76449" w:rsidRDefault="00C76449" w:rsidP="00C76449">
      <w:pPr>
        <w:rPr>
          <w:lang w:val="ru-RU"/>
        </w:rPr>
      </w:pPr>
    </w:p>
    <w:p w:rsidR="008A269E" w:rsidRPr="005E310C" w:rsidRDefault="00592C22">
      <w:pPr>
        <w:autoSpaceDE w:val="0"/>
        <w:autoSpaceDN w:val="0"/>
        <w:spacing w:after="0" w:line="230" w:lineRule="auto"/>
        <w:rPr>
          <w:lang w:val="ru-RU"/>
        </w:rPr>
      </w:pPr>
      <w:r w:rsidRPr="005E310C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A269E" w:rsidRPr="00E545E5" w:rsidRDefault="00592C22">
      <w:pPr>
        <w:autoSpaceDE w:val="0"/>
        <w:autoSpaceDN w:val="0"/>
        <w:spacing w:before="346" w:after="0" w:line="278" w:lineRule="auto"/>
        <w:ind w:firstLine="18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для обучающихся 2 классов на уровне начального общего образования составлена на основе Требований к результатам освоения программы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началь​ного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Федерального государственного обра​зовательного стандарта начального общего образования (да​лее — ФГОС НОО), а также ориентирована на целевые приори​</w:t>
      </w:r>
      <w:r w:rsidRPr="00E545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теты, сформулированные в Примерной программе воспитания.</w:t>
      </w:r>
    </w:p>
    <w:p w:rsidR="008A269E" w:rsidRPr="00E545E5" w:rsidRDefault="00592C2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"РУССКИЙ ЯЗЫК"</w:t>
      </w:r>
    </w:p>
    <w:p w:rsidR="008A269E" w:rsidRPr="00E545E5" w:rsidRDefault="00592C22">
      <w:pPr>
        <w:autoSpaceDE w:val="0"/>
        <w:autoSpaceDN w:val="0"/>
        <w:spacing w:before="192" w:after="0" w:line="290" w:lineRule="auto"/>
        <w:ind w:firstLine="18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 является основой всего процесса обучения в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на​чальной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значительным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потенциа​лом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в развитии функциональной грамотности младших школь​ников, особенно таких её компонентов, как языковая, комму​никативная, читательская, общекультурная и социальная гра​мотность.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различ​ных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сферах и ситуациях общения способствуют успешной соци​ализации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фор​мировании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куль​турных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адек​ватного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нрав​ственных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ценностей, принятых в обществе правил и норм пове​дения,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результата​ми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личност​ных результатов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лительный процесс, разворачивающийся на протяжении изучения содержания предмета.</w:t>
      </w:r>
    </w:p>
    <w:p w:rsidR="008A269E" w:rsidRPr="00E545E5" w:rsidRDefault="00592C2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планиру​емых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совер​шенствованию речи младших школьников. Языковой материал призван сформировать первоначальные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струк​туре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школь​ников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использо​вания усвоенных норм русского литературного языка, речевых норм и правил речевого этикета в процессе устного и письмен​ного общения. Ряд задач по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совершенствованию речевой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дея​тельности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решаются совместно с учебным предметом «Литера​турное чтение».</w:t>
      </w:r>
    </w:p>
    <w:p w:rsidR="008A269E" w:rsidRPr="00E545E5" w:rsidRDefault="00592C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число часов, отведённых на изучение «Русского язы​ка», во 2 классе — 170 ч. </w:t>
      </w:r>
    </w:p>
    <w:p w:rsidR="008A269E" w:rsidRPr="00E545E5" w:rsidRDefault="00592C2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"РУССКИЙ ЯЗЫК"</w:t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436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78" w:line="220" w:lineRule="exact"/>
        <w:rPr>
          <w:lang w:val="ru-RU"/>
        </w:rPr>
      </w:pPr>
    </w:p>
    <w:p w:rsidR="008A269E" w:rsidRPr="00E545E5" w:rsidRDefault="00592C22">
      <w:pPr>
        <w:autoSpaceDE w:val="0"/>
        <w:autoSpaceDN w:val="0"/>
        <w:spacing w:after="0"/>
        <w:ind w:right="144" w:firstLine="18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дей​ствий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материале русского языка станут фундаментом обучения в основном звене школы, а также будут востребованы в жизни.</w:t>
      </w:r>
    </w:p>
    <w:p w:rsidR="008A269E" w:rsidRPr="00E545E5" w:rsidRDefault="00592C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Изучение русского языка в начальной школе направлено на достижение следующих целей:</w:t>
      </w:r>
    </w:p>
    <w:p w:rsidR="008A269E" w:rsidRPr="00E545E5" w:rsidRDefault="00592C22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духов​но​</w:t>
      </w:r>
      <w:r w:rsidRPr="00E545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язы​ка как государственного языка Российской Федерации; пони​</w:t>
      </w:r>
      <w:r w:rsidRPr="00E545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мание роли русского языка как языка межнационального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об​щения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; осознание правильной устной и письменной речи как показателя общей культуры человека;</w:t>
      </w:r>
    </w:p>
    <w:p w:rsidR="008A269E" w:rsidRPr="00E545E5" w:rsidRDefault="00592C22">
      <w:pPr>
        <w:autoSpaceDE w:val="0"/>
        <w:autoSpaceDN w:val="0"/>
        <w:spacing w:before="192" w:after="0" w:line="271" w:lineRule="auto"/>
        <w:ind w:left="420" w:right="1152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видами речевой деятельности на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ос​нове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первоначальных представлений о нормах современного русского литературного языка: аудированием, говорением, чте​нием, письмом;</w:t>
      </w:r>
    </w:p>
    <w:p w:rsidR="008A269E" w:rsidRPr="00E545E5" w:rsidRDefault="00592C22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первоначальными научными представлениями о системе русского языка: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фонетике, графике, лексике, морфе​мике, морфологии и синтаксисе; об основных единицах языка, их признаках и особенностях употребления в речи;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использова​ние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в речевой деятельности норм современного русского литера​турного языка (орфоэпических, лексических, грамматических, орфографических, пунктуационных) и речевого этикета;</w:t>
      </w:r>
    </w:p>
    <w:p w:rsidR="008A269E" w:rsidRPr="00E545E5" w:rsidRDefault="00592C22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98" w:right="742" w:bottom="1440" w:left="666" w:header="720" w:footer="720" w:gutter="0"/>
          <w:cols w:space="720" w:equalWidth="0">
            <w:col w:w="10492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78" w:line="220" w:lineRule="exact"/>
        <w:rPr>
          <w:lang w:val="ru-RU"/>
        </w:rPr>
      </w:pPr>
    </w:p>
    <w:p w:rsidR="008A269E" w:rsidRPr="00E545E5" w:rsidRDefault="00592C22">
      <w:pPr>
        <w:autoSpaceDE w:val="0"/>
        <w:autoSpaceDN w:val="0"/>
        <w:spacing w:after="0" w:line="230" w:lineRule="auto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346" w:after="0"/>
        <w:ind w:right="576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как основное средство человеческого общения и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явле​ние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 и графика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Смыслоразличительная функция звуков; различение звуков и букв; различение ударных и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безударных гласных звуков, твёрдых и мягких согласных звуков, звонких и глухих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соглас​ ных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; согласный звук [й’] и гласный звук [и] (повторение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мяг​кий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парный — непарный; согласный звонкий — глухой, пар​ный — непарный. Функции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: показатель мягкости предшествующего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соглас​</w:t>
      </w:r>
      <w:r w:rsidRPr="00E545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в конце и в середине слова; разделительный.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Использова​ние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письме разделительных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ъ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и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ь.</w:t>
      </w:r>
    </w:p>
    <w:p w:rsidR="008A269E" w:rsidRPr="00E545E5" w:rsidRDefault="00592C22">
      <w:pPr>
        <w:autoSpaceDE w:val="0"/>
        <w:autoSpaceDN w:val="0"/>
        <w:spacing w:before="70" w:after="0"/>
        <w:ind w:right="144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Соотношение звукового и буквенного состава в словах с бук​вами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(в начале слова и после гласных). Деление слов на слоги (в том числе при стечении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соглас​ных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0" w:after="0" w:line="278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Орфоэпия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Произношение звуков и сочетаний звуков, ударение в словах в соответствии с нормами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современного русского литературного языка (на ограниченном перечне слов, отрабатываемом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учеб​</w:t>
      </w:r>
      <w:r w:rsidRPr="00E545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нике). Использование отработанного перечня слов (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орфоэпиче​ского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словаря учебника) для решения практических задач.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Лексика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Слово как единство звучания и значения. Лексическое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значе​ние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 (общее представление). Выявление слов, значение которых требует уточнения. Определение значения слова по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тек​сту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или уточнение значения с помощью толкового словаря. Однозначные и многозначные слова (простые случаи,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наблю​дение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). Наблюдение за использованием в речи синонимов, антонимов.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Состав слова (морфемика)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Корень как обязательная часть слова. Однокоренные (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род​ственные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неиз​меняемых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слов. Суффикс как часть слова (наблюдение). Приставка как часть слова (наблюдение).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Имя существительное (ознакомление): общее значение,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во​просы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(«кто?», «что?»), употребление в речи. Глагол (ознакомление): общее значение, вопросы («что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де​лать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?», «что сделать?» и др.), употребление в речи. Имя прилагательное (ознакомление): общее значение, вопро​сы («какой?»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какая?», «какое?», «какие?»), употребление в речи. Предлог. Отличие предлогов от приставок. Наиболее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распро​странённые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предлоги: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в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на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из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без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над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до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у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и др.</w:t>
      </w:r>
    </w:p>
    <w:p w:rsidR="008A269E" w:rsidRPr="00E545E5" w:rsidRDefault="00592C22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Порядок слов в предложении; связь слов в предложении (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по​вторение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). Предложение как единица</w:t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66" w:line="220" w:lineRule="exact"/>
        <w:rPr>
          <w:lang w:val="ru-RU"/>
        </w:rPr>
      </w:pPr>
    </w:p>
    <w:p w:rsidR="008A269E" w:rsidRPr="00E545E5" w:rsidRDefault="00592C22">
      <w:pPr>
        <w:autoSpaceDE w:val="0"/>
        <w:autoSpaceDN w:val="0"/>
        <w:spacing w:after="0"/>
        <w:ind w:right="144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языка. Предложение и слово.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От​личие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 от слова. Наблюдение за выделением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уст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речи одного из слов предложения (логическое ударение). Виды предложений по цели высказывания: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повествователь​ные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вопросительные, побудительные предложения. Виды предложений по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эмоциональной окраске (по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интона​ции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): восклицательные и невосклицательные предложения.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и пунктуация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Прописная буква в начале предложения и в именах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собствен​ных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(имена, фамилии, клички животных); знаки препинания в конце предложения; перенос слов со строки на строку (без учё​та морфемного членения слова); гласные после шипящих в соче​таниях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ши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(в положении под ударением),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ча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ща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чу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щу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; сочетания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чн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(повторение правил правописания, изученных в 1 классе). Орфографическая зоркость как осознание места возможного возникновения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орфографической ошибки. Понятие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орфограм​мы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. Различные способы решения орфографической задачи в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за​висимости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от места орфограммы в слове. Использование орфо​графического словаря учебника для определения (уточнения) написания слова. Контроль и самоконтроль при проверке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соб​</w:t>
      </w:r>
      <w:r w:rsidRPr="00E545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ственных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предложенных текстов. Орфографическая зоркость как осознание места возможного возникновения орфографической ошибки. Понятие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орфограм​мы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. Различные способы решения орфографической задачи в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за​висимости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от места орфограммы в слове. Использование орфо​</w:t>
      </w:r>
      <w:r w:rsidRPr="00E545E5">
        <w:rPr>
          <w:rFonts w:ascii="DejaVu Serif" w:eastAsia="DejaVu Serif" w:hAnsi="DejaVu Serif"/>
          <w:color w:val="000000"/>
          <w:sz w:val="24"/>
          <w:lang w:val="ru-RU"/>
        </w:rPr>
        <w:t>‐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графического словаря учебника для определения (уточнения) написания слова. Контроль и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 при проверке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соб​ственных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предложенных текстов.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Правила правописания и их применение: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·  разделительный мягкий знак;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·  сочетания </w:t>
      </w:r>
      <w:proofErr w:type="gramStart"/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·  проверяемые безударные гласные в корне слова;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·  парные звонкие и глухие согласные в корне слова;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·  непроверяемые гласные и согласные (перечень слов в орфо​графическом словаре учебника);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·  прописная буква в именах собственных: имена, фамилии, от​чества людей, клички животных, географические названия;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·  раздельное написание предлогов с именами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существитель​ными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Развитие речи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Выбор языковых сре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дств в с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оответствии с целями и условия​ми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поддер​жать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, закончить разговор, привлечь внимание и т. п.).</w:t>
      </w:r>
    </w:p>
    <w:p w:rsidR="008A269E" w:rsidRPr="00E545E5" w:rsidRDefault="00592C22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Практи​ческое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диалогической формой речи. Соблюдение норм речевого этикета и орфоэпических норм в ситуациях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учеб​ного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A269E" w:rsidRPr="00E545E5" w:rsidRDefault="00592C2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Составление устного рассказа по репродукции картины.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Со​ставление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За​главие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Подбор заголовков к предложенным текстам. Последовательность частей текста (</w:t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абзацев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). Корректирование текстов с нарушенным порядком предложений и абзацев.</w:t>
      </w:r>
    </w:p>
    <w:p w:rsidR="008A269E" w:rsidRPr="00E545E5" w:rsidRDefault="00592C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A269E" w:rsidRPr="00E545E5" w:rsidRDefault="00592C22">
      <w:pPr>
        <w:autoSpaceDE w:val="0"/>
        <w:autoSpaceDN w:val="0"/>
        <w:spacing w:before="70" w:after="0" w:line="271" w:lineRule="auto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Поздравление и поздравительная открытка. Понимание текста: развитие умения формулировать простые выводы на основе информации, содержащейся в тексте.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Выра​зительное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текста вслух с соблюдением правильной инто​нации.</w:t>
      </w:r>
    </w:p>
    <w:p w:rsidR="008A269E" w:rsidRPr="00E545E5" w:rsidRDefault="00592C2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30—45 слов с опорой на вопросы.</w:t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86" w:right="672" w:bottom="6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78" w:line="220" w:lineRule="exact"/>
        <w:rPr>
          <w:lang w:val="ru-RU"/>
        </w:rPr>
      </w:pPr>
    </w:p>
    <w:p w:rsidR="008A269E" w:rsidRPr="00E545E5" w:rsidRDefault="00592C22">
      <w:pPr>
        <w:autoSpaceDE w:val="0"/>
        <w:autoSpaceDN w:val="0"/>
        <w:spacing w:after="0" w:line="230" w:lineRule="auto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русского языка во 2 классе направлено на достижение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A269E" w:rsidRPr="00E545E5" w:rsidRDefault="00592C22">
      <w:pPr>
        <w:autoSpaceDE w:val="0"/>
        <w:autoSpaceDN w:val="0"/>
        <w:spacing w:before="382" w:after="0" w:line="230" w:lineRule="auto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своей этнокультурной и российской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граждан​ской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идентичности, понимание роли русского языка как государственного языка Российской Федерации и языка межнацио​нального общения народов России;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сопричастность к прошлому, настоящему и будущему сво​ей страны и родного края, в том числе через обсуждение ситуаций при работе с художественными произведениями;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уважение к своему и другим народам, формируемое в том числе на основе примеров из художественных произведений;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первоначальные представления о человеке как члене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об​щества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о правах и ответственности, уважении и достоинстве человека, о нравственно​этических нормах поведения и прави​лах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межличностных отношений, в том числе отражённых в художественных произведениях;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признание индивидуальности каждого человека с опорой на собственный жизненный и читательский опыт;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проявление сопереживания, уважения и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доброжелатель​ ности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, в том числе с использованием адекватных языковых средств для выражения своего состояния и чувств;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любых форм поведения, направленных на причинение физического  и  морального вреда  другим  людям (в том числе связанного с использованием недопустимых средств языка); 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стремление к самовыражению в разных видах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художе​ственной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в том числе в искусстве слова; осозна​ние важности русского языка как средства общения и самовы​ражения; 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бережное отношение к физическому и психическому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здо​ровью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проявляющееся в выборе приемлемых способов речевого самовыражения и соблюдении норм речевого этикета и пра​вил общения;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трудо​вой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интерес к различным профессиям, возника​ющий при обсуждении примеров из художественных произве​дений;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78" w:line="220" w:lineRule="exact"/>
        <w:rPr>
          <w:lang w:val="ru-RU"/>
        </w:rPr>
      </w:pPr>
    </w:p>
    <w:p w:rsidR="008A269E" w:rsidRPr="00E545E5" w:rsidRDefault="00592C22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бережное отношение к природе, формируемое в процессе работы с текстами;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неприятие действий, приносящих ей вред;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актив​ность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его познании.</w:t>
      </w:r>
    </w:p>
    <w:p w:rsidR="008A269E" w:rsidRPr="00E545E5" w:rsidRDefault="00592C22">
      <w:pPr>
        <w:autoSpaceDE w:val="0"/>
        <w:autoSpaceDN w:val="0"/>
        <w:spacing w:before="262" w:after="0" w:line="230" w:lineRule="auto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68" w:after="0" w:line="262" w:lineRule="auto"/>
        <w:ind w:right="864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грамматиче​ский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признак, лексическое значение и др.); устанавливать аналогии языковых единиц;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объединять объекты (языковые единицы) по определённо​му признаку;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в языковом материале закономерности и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проти​воречия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предложенного учителем алгоритма наблюдения; анализировать алгоритм действий при работе с языко​выми единицами, самостоятельно выделять учебные операции при анализе языковых единиц;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выявлять недостаток информации для решения учебной и практической задачи на основе предложенного алгоритма, фор​мулировать запрос на дополнительную информацию;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устанавливать причинно​следственные связи в ситуациях наблюдения за языковым материалом, делать выводы.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 помощью учителя формулировать цель, планировать из​менения языкового объекта, речевой ситуации;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сравнивать несколько вариантов выполнения задания, выбирать наиболее подходящий (на основе предложенных критериев);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проводить по предложенному плану несложное лингви​стическое мини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​-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исследование,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выполнять по предложенному плану проектное задание;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формулировать выводы и подкреплять их доказательства​ми на основе результатов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прогнозировать возможное развитие процессов, событий и их последствия в аналогичных или сходных ситуациях.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выбирать источник получения информации: нужный словарь для получения запрашиваемой информации, для уточнения;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согласно заданному алгоритму находить представленную в явном виде информацию в предложенном источнике: в слова​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рях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, справочниках;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соблюдать с помощью взрослых (педагогических работни​ков, родителей, законных</w:t>
      </w:r>
      <w:proofErr w:type="gramEnd"/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98" w:right="660" w:bottom="452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66" w:line="220" w:lineRule="exact"/>
        <w:rPr>
          <w:lang w:val="ru-RU"/>
        </w:rPr>
      </w:pPr>
    </w:p>
    <w:p w:rsidR="008A269E" w:rsidRPr="00E545E5" w:rsidRDefault="00592C22">
      <w:pPr>
        <w:tabs>
          <w:tab w:val="left" w:pos="180"/>
        </w:tabs>
        <w:autoSpaceDE w:val="0"/>
        <w:autoSpaceDN w:val="0"/>
        <w:spacing w:after="0" w:line="283" w:lineRule="auto"/>
        <w:ind w:right="720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анализировать и создавать текстовую, видео​,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графиче​скую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, звуковую информацию в соответствии с учебной зада​чей;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понимать лингвистическую информацию, зафиксирован​ную в виде таблиц, схем; самостоятельно создавать схемы, таблицы для представления лингвистической информации.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форми​руются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 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воспринимать и формулировать суждения, выражать эмо​ции в соответствии с целями и условиями общения в знакомой среде;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проявлять уважительное отношение к собеседнику, со​блюдать правила ведения диалоги и дискуссии;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признавать возможность существования разных точек зрения;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корректно и аргументированно высказывать своё  мне​ние;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строить речевое высказывание в соответствии с постав​ленной задачей;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создавать устные и письменные тексты (описание, рас​суждение, повествование) в соответствии с речевой ситуацией;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готовить небольшие публичные выступления о результа​тах парной и групповой работы, о результатах наблюдения, выполненного мини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​-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исследования, проектного задания;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подбирать иллюстративный материал (рисунки, фото, плакаты) к тексту выступления.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90" w:after="0" w:line="262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форми​руются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8A269E" w:rsidRPr="00E545E5" w:rsidRDefault="00592C22">
      <w:pPr>
        <w:autoSpaceDE w:val="0"/>
        <w:autoSpaceDN w:val="0"/>
        <w:spacing w:before="70" w:after="0" w:line="271" w:lineRule="auto"/>
        <w:ind w:left="180" w:right="1728"/>
        <w:rPr>
          <w:lang w:val="ru-RU"/>
        </w:rPr>
      </w:pP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планировать действия по решению учебной задачи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для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по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​лучения результата;—    выстраивать последовательность выбранных действий.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причины успеха/неудач учебной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деятель​ности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корректировать свои учебные действия для преодоления речевых и орфографических ошибок;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соотносить результат деятельности с поставленной учеб​ной задачей по выделению,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характеристике, использованию языковых единиц;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находить ошибку, допущенную при работе с языковым материалом, находить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орфографическую и пунктуационную ошибку;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сравнивать результаты своей деятельности и деятельно​сти одноклассников, объективно оценивать их по предложен​ным критериям.</w:t>
      </w:r>
    </w:p>
    <w:p w:rsidR="008A269E" w:rsidRPr="00E545E5" w:rsidRDefault="00592C22">
      <w:pPr>
        <w:autoSpaceDE w:val="0"/>
        <w:autoSpaceDN w:val="0"/>
        <w:spacing w:before="262" w:after="0" w:line="230" w:lineRule="auto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формулировать краткосрочные и долгосрочные цели (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ин​дивидуальные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с учётом участия в коллективных задачах) в стандартной (типовой) ситуации на основе предложенного учи​телем формата планирования, распределения промежуточных шагов и сроков;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проявлять готовность руководить, выполнять поручения, подчиняться, самостоятельно разрешать конфликты;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ответственно выполнять свою часть работы;</w:t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86" w:right="698" w:bottom="36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78" w:line="220" w:lineRule="exact"/>
        <w:rPr>
          <w:lang w:val="ru-RU"/>
        </w:rPr>
      </w:pPr>
    </w:p>
    <w:p w:rsidR="008A269E" w:rsidRPr="00E545E5" w:rsidRDefault="00592C22">
      <w:pPr>
        <w:autoSpaceDE w:val="0"/>
        <w:autoSpaceDN w:val="0"/>
        <w:spacing w:after="0" w:line="262" w:lineRule="auto"/>
        <w:ind w:left="180" w:right="1584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оценивать свой вклад в общий результат;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выполнять совместные проектные задания с опорой на предложенные образцы.</w:t>
      </w:r>
    </w:p>
    <w:p w:rsidR="008A269E" w:rsidRPr="00E545E5" w:rsidRDefault="00592C22">
      <w:pPr>
        <w:autoSpaceDE w:val="0"/>
        <w:autoSpaceDN w:val="0"/>
        <w:spacing w:before="262" w:after="0" w:line="230" w:lineRule="auto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A269E" w:rsidRPr="00E545E5" w:rsidRDefault="00592C22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осознавать язык как основное средство общения;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глу​хости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количество слогов в слове (в том числе при сте​чении согласных); делить слово на слоги;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устанавливать соотношение звукового и буквенного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соста​ва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в том числе с учётом функций букв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ю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я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обозначать на письме мягкость согласных звуков буквой мягкий знак в середине слова;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находить однокоренные слова;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выделять в слове корень (простые случаи);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выделять в слове окончание;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на​зывания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терминов);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 отвечающие  на  вопросы  «кто?»,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«что?»;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отвечающие на вопросы «что де​лать?», «что сделать?» и др.;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распознавать слова, отвечающие на вопросы «какой?», «какая?», «какое?», «какие?»;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определять вид предложения по цели высказывания и по эмоциональной окраске;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находить место орфограммы в слове и между словами на изученные правила;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применять изученные правила правописания, в том чис​ле: сочетания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чк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чн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чт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щн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E545E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нч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прописная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бук​ва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в именах, отчествах, фамилиях людей, кличках живот​ных, географических названиях; раздельное написание пред​логов с именами существительными, разделительный мягкий знак;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правильно списывать (без пропусков и искажений букв) слова и предложения, тексты объёмом не более 50 слов;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находить и исправлять ошибки на изученные правила, описки;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пользоваться толковым, орфографическим,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орфоэпиче​ским</w:t>
      </w:r>
      <w:proofErr w:type="gramEnd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словарями учебника;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строить устное диалогическое и монологическое выска​зывание (2—4 предложения на определённую тему, по наблюдениям) с соблюдением орфоэпических норм, правильной ин​тонации;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 xml:space="preserve">—    </w:t>
      </w:r>
      <w:proofErr w:type="gramStart"/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(1—2 предложения);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составлять предложения из слов, устанавливая между ни​ми смысловую связь по вопросам;</w:t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определять тему текста и озаглавливать текст, отражая его тему;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составлять текст из разрозненных предложений, частей текста;</w:t>
      </w:r>
      <w:r w:rsidRPr="00E545E5">
        <w:rPr>
          <w:lang w:val="ru-RU"/>
        </w:rPr>
        <w:br/>
      </w:r>
      <w:r w:rsidRPr="00E545E5">
        <w:rPr>
          <w:lang w:val="ru-RU"/>
        </w:rPr>
        <w:tab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писать подробное изложение повествовательного текста объёмом 30—45 слов с опорой на вопросы;</w:t>
      </w:r>
      <w:proofErr w:type="gramEnd"/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98" w:right="690" w:bottom="452" w:left="666" w:header="720" w:footer="720" w:gutter="0"/>
          <w:cols w:space="720" w:equalWidth="0">
            <w:col w:w="10544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78" w:line="220" w:lineRule="exact"/>
        <w:rPr>
          <w:lang w:val="ru-RU"/>
        </w:rPr>
      </w:pPr>
    </w:p>
    <w:p w:rsidR="008A269E" w:rsidRPr="00E545E5" w:rsidRDefault="00592C22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—    объяснять своими словами значение изученных понятий; использовать изученные понятия.</w:t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98" w:right="1150" w:bottom="1440" w:left="846" w:header="720" w:footer="720" w:gutter="0"/>
          <w:cols w:space="720" w:equalWidth="0">
            <w:col w:w="9904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64" w:line="220" w:lineRule="exact"/>
        <w:rPr>
          <w:lang w:val="ru-RU"/>
        </w:rPr>
      </w:pPr>
    </w:p>
    <w:p w:rsidR="008A269E" w:rsidRPr="00FC2BBD" w:rsidRDefault="00592C22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4"/>
          <w:szCs w:val="24"/>
        </w:rPr>
      </w:pPr>
      <w:r w:rsidRPr="00FC2BBD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6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8A269E" w:rsidRPr="00FC2BB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9E" w:rsidRPr="00656CC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1.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8A269E" w:rsidRPr="00FC2BBD" w:rsidTr="00FC2BBD">
        <w:trPr>
          <w:trHeight w:hRule="exact" w:val="8133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64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Язык как основное средство человеческого общения и явление национальной культуры. 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Многообразие языкового пространства России и мира (первоначальные представления).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 учителя на тему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«Язык — средство общения людей и явление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культуры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Коллективное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вывода о языке как основном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средстве человеческого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общения и явлении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национальной;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культуры;;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сформулировать суждение о красоте и богатстве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Коллективное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вывода о многообразии языкового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пространства;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России;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https://resh.edu.ru/subject/lesson/4202/start/123206/</w:t>
            </w:r>
          </w:p>
        </w:tc>
      </w:tr>
      <w:tr w:rsidR="008A269E" w:rsidRPr="00FC2BBD" w:rsidTr="00FC2BBD">
        <w:trPr>
          <w:trHeight w:hRule="exact" w:val="908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язык помогает;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понять историю и культуру народа?»;;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Коллективное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вывода о языке как основном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средстве человеческого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общения и явлении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национальной;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культуры;;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сформулировать суждение о красоте и богатстве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Диалог о том;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 мы изучаем язык;;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коллективного вывода: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и анализ —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методы изучения языка;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https://resh.edu.ru/subject/lesson/4202/start/123206/</w:t>
            </w:r>
          </w:p>
        </w:tc>
      </w:tr>
      <w:tr w:rsidR="008A269E" w:rsidRPr="00FC2BBD">
        <w:trPr>
          <w:trHeight w:hRule="exact" w:val="32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2" w:right="640" w:bottom="3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36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Фонетика и графика</w:t>
            </w:r>
          </w:p>
        </w:tc>
      </w:tr>
      <w:tr w:rsidR="008A269E" w:rsidRPr="00FC2BBD" w:rsidTr="00FC2BBD">
        <w:trPr>
          <w:trHeight w:hRule="exact" w:val="97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Повторение изученного в 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ж], [ш], [ч’], [щ’]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обозначение на письме твёрдости и мягкости согласных звуков, функции букв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е, ё, ю, я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 согласный звук [й’] и гласный звук [и].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со схемой «Звуки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 звуков речи с опорой на схему;;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Дидактическая игра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«Определи звук по его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характеристике»;;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классифицировать звуки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значимым основаниям;;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 (и́рис—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ир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и́с;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за́мок —замо́к;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а́тлас — атла́с): наблюдение за;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смыслоразличительной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функцией;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ударения. Обсуждение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различия в значении слов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группировка слов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 основанию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(ударение 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первом;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втором или третьем слоге);; Учебный диалог о способах обозначения звука [й’];;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способа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обозначения звука [й’]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приведённых;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в нужную ячейку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таблицы; Работа в группах: выполнение;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практической задачи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поиску;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набора слов в толковом словаре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(отрабатывается в том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числе;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умение использовать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знание алфавита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ориентации в словаре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https://resh.edu.ru/subject/lesson/4205/start/202017/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8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10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—с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огласный; гласный ударный — безударный; согласный твёрдый — мягкий, парный —непарный; согласный звонкий — глухой, парный — непарный.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Дидактическая игра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«Определи звук по его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характеристике»;;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ходе которой;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необходимо дать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нескольким звукам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(гласные ударные/;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безударные; согласные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твёрдые/мягкие;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звонкие/глухие);;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Игра-соревнование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«Приведи пример;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звука» (в ходе игры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необходимо приводить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примеры гласных звуков; твёрдых/ мягких;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звонких/глухих согласных; парных 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непарных по твёрдости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—м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ягкости;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согласных звуков; парных и непарных по звонкости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—г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лухости согласных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звуков);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классифицировать звуки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значимым основаниям;;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соотнесение звука (выбирая из ряда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предложенных) и его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качественной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характеристики;;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о способах обозначения звука [й’];;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способа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обозначения звука [й’]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приведённых;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в нужную ячейку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таблицы; Заполнение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таблицы: группировка слов с разным соотношением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количества звуков и букв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(количество звуков равно количеству букв;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количество звуков меньше; количества букв;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количество звуков больше количества букв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https://resh.edu.ru/subject/lesson/4205/start/202017/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2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83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Функции ь: показатель мягкости предшествующего согласного в конце и в середине слова; разделительный. 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Использование на письме разделительных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ъ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ходе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которой;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необходимо дать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нескольким звукам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(гласные ударные/;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безударные; согласные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твёрдые/мягкие;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звонкие/глухие);;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записями на доске: обобщение способов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обозначения на письме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мягкости согласных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Практическое задание: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закрепление на письме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способов обозначения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мягкости согласных звуков;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06193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193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https://resh.edu.ru/subject/lesson/6000/start/271851/</w:t>
            </w:r>
          </w:p>
        </w:tc>
      </w:tr>
      <w:tr w:rsidR="008A269E" w:rsidRPr="00FC2BBD" w:rsidTr="00FC2BBD">
        <w:trPr>
          <w:trHeight w:hRule="exact" w:val="1077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соотношения звукового и буквенного состава в словах с буквами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е, ё, ю, я 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(в начале слова и после 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Практическое задание: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закрепление на письме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способов обозначения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мягкости согласных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о способах обозначения звука [й’];;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способа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обозначения звука [й’]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приведённых словах;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в нужную ячейку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таблицы; 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языковым материалом: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объяснение различий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звукобуквенном составе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 с буквами 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ё;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ю;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 (в начале слова и после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гласных);;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выполнение;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практической задачи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поиску;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набора слов в толковом словаре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(отрабатывается в том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числе;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умение использовать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знание алфавита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ориентации в словаре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https://resh.edu.ru/subject/lesson/3552/start/202208/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74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Деление слов на слоги (в том числе при стечении согласных).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ходе которой;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необходимо дать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нескольким звукам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(гласные ударные/;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безударные; согласные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твёрдые/мягкие;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звонкие/глухие);;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выполнение задания: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группировка звуков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основанию;;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 (и́рис—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ир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и́с;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за́мок —замо́к;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а́тлас — атла́с): наблюдение за;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смыслоразличительной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функцией;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ударения. Обсуждение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различия в значении слов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группировка слов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 основанию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(ударение 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первом;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втором или третьем слоге);; Наблюдение за языковым материалом с целью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определения функций ь: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показатель мягкости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предшествующего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согласного в конце и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середине слова или;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разделительный;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06193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193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https://resh.edu.ru/subject/lesson/3539/start/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знания алфавита при работе со словарями.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со схемой «Звуки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 звуков речи с опорой на схему;;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Дидактическая игра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«Определи звук по его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характеристике»;;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ходе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которой;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необходимо дать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нескольким звукам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(гласные ударные/;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безударные; согласные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твёрдые/мягкие;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звонкие/глухие);;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классифицировать звуки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значимым основаниям;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06193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193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https://resh.edu.ru/subject/lesson/5283/</w:t>
            </w:r>
          </w:p>
        </w:tc>
      </w:tr>
      <w:tr w:rsidR="008A269E" w:rsidRPr="00FC2BBD">
        <w:trPr>
          <w:trHeight w:hRule="exact" w:val="50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Игра-соревнование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«Приведи пример;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звука» (в ходе игры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необходимо приводить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примеры гласных звуков; твёрдых/ мягких;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звонких/глухих согласных; парных 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непарных по твёрдости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—м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ягкости;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согласных звуков; парных и непарных по звонкости —глухости согласных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звуков);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классифицировать звуки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русского языка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значимым основаниям;;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выполнение задания: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группировка звуков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заданному;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основанию;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061939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6193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https://resh.edu.ru/subject/lesson/3582/start/141522/</w:t>
            </w:r>
          </w:p>
        </w:tc>
      </w:tr>
      <w:tr w:rsidR="008A269E" w:rsidRPr="00FC2BBD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9E" w:rsidRPr="00FC2BB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3.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Лексика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5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93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Понимание слова как единства звучания и значения. Лексическое значение слова (общее представление).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Дидактическая игра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«Угадай;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какое это;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слово» (в ходе игры нужно опознавать;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по их лексическим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значениям);;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значением слов в тексте;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значения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с опорой на текст;;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записями на доске: нахождение ошибок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объяснении лексического; значения слов;;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выписать из;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толкового словаря значение пяти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которые раньше не зна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л(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а);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https://resh.edu.ru/subject/lesson/4216/start/92450/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66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Выявление слов, значение которых требует уточнения. Определение значения слова по тексту или уточнение значения с помощью толкового словаря.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подобрать примеры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к каждому из значений;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многозначного слова —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можно составлять свои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можно искать в книгах;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сходством и различием;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значений синонимов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опорой 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лексическое значение и на предложения;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которых они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употреблены;;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ходе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которого;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сравниваются слова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синонимическом;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ряду и выявляются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различия между;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словами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поиск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тексте синонимов;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Дифференцированная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реконструкция текста;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связанная с выбором из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ряда синонимов наиболее подходящего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заполнения пропуска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предложениях текста;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https://resh.edu.ru/subject/lesson/4216/start/92450/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96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Однозначные и многозначные слова (простые случаи, 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  <w:p w:rsid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  <w:p w:rsid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значением слов в тексте;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установление значения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с опорой на текст;;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выписать из;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толкового словаря значение пяти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которые раньше не зна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л(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а);; Практическая работа: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опорой 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толковый словарь учебника определить;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лексические значения каких слов записаны; Работа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рисунками;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 которых;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изображены разные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значения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например слов корень;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иголки;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кисть: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опорой на рисунки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объяснить значения;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многозначных слов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поиск в толковом словаре учебника многозначных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выписывание словарной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статьи в тетрадь;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подобрать примеры;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к каждому из значений;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многозначного слова —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можно составлять свои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можно искать в книгах;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hAnsi="Times New Roman" w:cs="Times New Roman"/>
                <w:sz w:val="24"/>
                <w:szCs w:val="24"/>
              </w:rPr>
              <w:t>https://resh.edu.ru/subject/lesson/6008/start/90930/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3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90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использованием в речи синонимов, антонимов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0.75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  <w:p w:rsid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поиск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тексте синонимов;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Дифференцированная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реконструкция текста;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связанная с выбором из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ряда синонимов наиболее подходящего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заполнения пропуска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предложениях текста;;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словами;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имеющими;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противоположное значение (антонимами).;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лексического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значения слов —;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антонимов;;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Дидактическая игра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«Назови слово;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противоположное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значению»;;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подбор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антонимов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предложенным словам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поиск в текстах;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антонимов;;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анализ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уместности;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использования слов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случаи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неудачного выбора слова;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84B6C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84B6C">
              <w:rPr>
                <w:rFonts w:ascii="Times New Roman" w:hAnsi="Times New Roman" w:cs="Times New Roman"/>
                <w:sz w:val="24"/>
                <w:szCs w:val="24"/>
              </w:rPr>
              <w:t>https://resh.edu.ru/subject/lesson/6079/start/179855/</w:t>
            </w:r>
          </w:p>
        </w:tc>
      </w:tr>
      <w:tr w:rsidR="008A269E" w:rsidRPr="00FC2BBD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9E" w:rsidRPr="00FC2BB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4.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Состав слова (морфемика)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97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однокоренных слов и слов с омонимичными корнями. 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Выделение в словах корня (простые случаи)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  <w:p w:rsid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  <w:p w:rsid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 и рисунками: сопоставление значений; нескольких родственных слов с опорой на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собственный речевой опыт и рисунки;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предположений о сходстве и различии в значениях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помощью которого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можно;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объяснить значение всех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родственных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контролировать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правильность объединения родственных слов в группы при работе с группами слов с омонимичными корнями;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изменением формы слова; Работа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текстом;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котором встречаются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формы одного и того же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слова: поиск форм слова; сравнение форм слова;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выявление той части;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которой различаются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формы;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(изменяемой части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понятием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«окончание»: анализ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в учебнике определения;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 w:rsidP="00061939">
            <w:pPr>
              <w:autoSpaceDE w:val="0"/>
              <w:autoSpaceDN w:val="0"/>
              <w:spacing w:before="78"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https://resh.edu.ru/subject/lesson/6080/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97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Окончание как изменяемая часть слова. Изменение формы слова с помощью окончания. 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03.10-17.10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текстом;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котором встречаются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формы одного и того же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слова: поиск форм слова; сравнение форм слова;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выявление той части;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которой различаются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формы слова (изменяемой части слова);;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образованием слов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помощью суффиксов;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выделение;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суффиксов;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помощью которых;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образованы слова;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предположений о значении суффиксов; Работа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группах: поиск среди;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набора слов с одинаковыми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суффиксами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 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синонимией суффиксов;;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таблицей: подбор примеров слов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указанными в таблице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суффиксами 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приставками;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https://resh.edu.ru/subject/lesson/6004/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72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Суффикс как часть слова (наблюдение). Приставка как часть слова (наблюдение)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18.10-21.10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записями на доске: сопоставление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однокоренных слов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выявление различий между ними в значении и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буквенной;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записи (среди родственных слов есть;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несколько слов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суффиксами;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например;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это может быть ряд гора;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горка;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горочка;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горный;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гористый);;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образованием слов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помощью суффиксов;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выделение;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суффиксов;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помощью которых;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образованы слова;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предположений о значении суффиксов; Работа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группах: поиск среди;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набора слов с одинаковыми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суффиксами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 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синонимией суффиксов;;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таблицей: подбор примеров слов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указанными в таблице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суффиксами 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приставками;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https://resh.edu.ru/subject/lesson/3539/</w:t>
            </w:r>
          </w:p>
        </w:tc>
      </w:tr>
      <w:tr w:rsidR="008A269E" w:rsidRPr="00FC2BBD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9E" w:rsidRPr="00FC2BB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5.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Морфология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936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2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Имя существительное (ознакомление): общее значение, вопросы («кто?», «что?»),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употреб​</w:t>
            </w:r>
            <w:r w:rsidRPr="00FC2BBD">
              <w:rPr>
                <w:rFonts w:ascii="Times New Roman" w:eastAsia="DejaVu Serif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ление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24.10-27.10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предложенным набором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слов: что обозначают;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 какой вопрос отвечают; формулирование вывода; 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введение понятия «имя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существительное»; Работа в парах: распределение имён; существительных на две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группы 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зависимости от того;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 какой вопрос;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отвечают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:«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что?» или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«кто?»;;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лексическим значением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имён существительных;;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различение (по;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значению и вопросам)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одушевлённых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неодушевлённых имён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существительных; Работа в группах: группировка имён; существительных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заданным;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основаниям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предложенным набором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слов: что обозначают;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 какой вопрос отвечают; формулирование вывода; 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введение понятия «глагол»;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https://resh.edu.ru/subject/lesson/6009/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FC2BBD">
        <w:trPr>
          <w:trHeight w:hRule="exact" w:val="93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Глагол (ознакомление): общее значение, вопросы («что делать?», «что сделать?» и др.),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употреб​ление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28.10-03.11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лексическим значением глаголов.</w:t>
            </w:r>
          </w:p>
          <w:p w:rsidR="008A269E" w:rsidRPr="00FC2BBD" w:rsidRDefault="00592C22">
            <w:pPr>
              <w:autoSpaceDE w:val="0"/>
              <w:autoSpaceDN w:val="0"/>
              <w:spacing w:before="20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 группировка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глаголов в зависимости от того;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называют они движение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или чувства; Практическая работа: выписать из набора слов только глаголы;;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нахождение в тексте;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глаголов;;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предложенным набором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слов: что обозначают;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 какой вопрос отвечают; формулирование вывода; 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введение понятия «имя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прилагательное»; Учебный диалог «Чем похожи и чем;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различаются предлоги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приставки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?»;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https://resh.edu.ru/subject/lesson/5340/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656CC7">
        <w:trPr>
          <w:trHeight w:hRule="exact" w:val="59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Имя прилагательное (ознакомление): общее значение, вопросы («какой?», «какая?», «какое?»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,«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какие?»), употребление  в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04.11-11.11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предложенным набором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слов: что обозначают;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 какой вопрос отвечают; формулирование вывода; 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введение понятия «имя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прилагательное»; Работа в парах: распределение имён; прилагательных на три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группы 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зависимости от того;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 какой вопрос;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отвечают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:«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какой?»;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«какое?»;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«какая?»; Наблюдение за лексическим значением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имён прилагательных;;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 выявление общего признака группы имён;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прилагательных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выписывание из текста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имён прилагательных;;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«Чем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похожи и чем;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различаются предлоги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приставки?»;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https://resh.edu.ru/subject/lesson/5341/</w:t>
            </w:r>
          </w:p>
        </w:tc>
      </w:tr>
      <w:tr w:rsidR="008A269E" w:rsidRPr="00FC2BBD" w:rsidTr="00FC2BBD">
        <w:trPr>
          <w:trHeight w:hRule="exact" w:val="372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Предлог. Отличие предлогов от приставок.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Наиболее распространённые предлоги: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в, на, из, без, над, до, у, о, об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др.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14.11-17.11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«Чем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похожи и чем различаются предлоги и приставки?»;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Совместное составление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алгоритма;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различения приставок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предлогов;;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Списывание предложений с раскрытием скобок на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основе применения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алгоритма различения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предлогов и приставок;;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предложений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которых есть одинаково звучащие предлоги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приставки;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https://resh.edu.ru/subject/lesson/4242/</w:t>
            </w:r>
          </w:p>
        </w:tc>
      </w:tr>
      <w:tr w:rsidR="008A269E" w:rsidRPr="00FC2BBD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19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9E" w:rsidRPr="00FC2BB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6.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Синтаксис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D77C0D">
        <w:trPr>
          <w:trHeight w:hRule="exact" w:val="97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58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Порядок слов в предложении; связь слов в предложении (повторение). 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Предложение как единица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проблемного вопроса «Чем различаются предложение и „не;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предложение“?»;;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связью слов в предложении;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употреблением слов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предложениях 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нужной форме (с опорой на собственный речевой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опыт);;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предложений из набора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подписями к;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рисункам (предложения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различаются по цели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высказывания;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например: «Снег идёт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Снег идёт? Снег;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иди!»): сравнение ситуаций; изображённых на рисунке; формулирование вывода о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целях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которыми произносятся предложения;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 w:rsidP="0036307B">
            <w:pPr>
              <w:autoSpaceDE w:val="0"/>
              <w:autoSpaceDN w:val="0"/>
              <w:spacing w:before="78"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https://resh.edu.ru/subject/lesson/3616/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D77C0D">
        <w:trPr>
          <w:trHeight w:hRule="exact" w:val="97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проблемного вопроса «Чем различаются предложение и „не;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предложение“?»;;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связью слов в предложении;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Упражнение: запись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употреблением слов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предложениях 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нужной форме (с опорой на собственный речевой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опыт);;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предложений из набора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рисунками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подписями к;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рисункам (предложения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различаются по цели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высказывания;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например: «Снег идёт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Снег идёт? Снег;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иди!»): сравнение ситуаций; изображённых на рисунке; формулирование вывода о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целях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которыми произносятся предложения;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https://resh.edu.ru/subject/lesson/4276/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D77C0D">
        <w:trPr>
          <w:trHeight w:hRule="exact" w:val="964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соотносятся знаки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препинания в конце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 с целевой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установкой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предложения?»;;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Составление таблицы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«Виды предложений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цели высказывания»;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подбор примеров; Работа с рисунками и подписями к; рисункам (предложения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различаются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эмоциональной окраске; например:;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«Ландыши расцвели.</w:t>
            </w:r>
            <w:proofErr w:type="gramEnd"/>
          </w:p>
          <w:p w:rsidR="008A269E" w:rsidRPr="00FC2BBD" w:rsidRDefault="00592C22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Ландыши;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расцвели!»): сравнение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ситуаций;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изображённых на рисунках; 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интонационным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оформлением;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различающихся по;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эмоциональной окраске;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произношение;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соответствующей;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интонацией;;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выбирать из текста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 по заданным признакам;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https://resh.edu.ru/subject/lesson/6316/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D77C0D">
        <w:trPr>
          <w:trHeight w:hRule="exact" w:val="837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  <w:p w:rsidR="00DE07A4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соотносятся знаки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препинания в конце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 с целевой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установкой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предложения?»;;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Составление таблицы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«Виды предложений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цели высказывания»;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подбор примеров; Работа с рисунками и подписями к; рисункам (предложения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различаются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эмоциональной окраске; например:;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«Ландыши расцвели.</w:t>
            </w:r>
            <w:proofErr w:type="gramEnd"/>
          </w:p>
          <w:p w:rsidR="008A269E" w:rsidRPr="00FC2BBD" w:rsidRDefault="00592C22">
            <w:pPr>
              <w:autoSpaceDE w:val="0"/>
              <w:autoSpaceDN w:val="0"/>
              <w:spacing w:before="1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Ландыши;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расцвели!»): сравнение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ситуаций;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изображённых на рисунках; 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интонационным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оформлением;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различающихся по;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эмоциональной окраске;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произношение;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соответствующей;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интонацией;;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выбирать из текста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 по заданным признакам;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 w:rsidP="0036307B">
            <w:pPr>
              <w:autoSpaceDE w:val="0"/>
              <w:autoSpaceDN w:val="0"/>
              <w:spacing w:before="78"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https://resh.edu.ru/subject/lesson/3636/</w:t>
            </w:r>
          </w:p>
        </w:tc>
      </w:tr>
      <w:tr w:rsidR="008A269E" w:rsidRPr="00FC2BBD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9E" w:rsidRPr="00FC2B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7.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Орфография и пунктуация</w:t>
            </w:r>
          </w:p>
        </w:tc>
      </w:tr>
      <w:tr w:rsidR="008A269E" w:rsidRPr="00656CC7">
        <w:trPr>
          <w:trHeight w:hRule="exact" w:val="11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Повторение правил право-писания, изученных в 1 классе: прописная буква в начале предложения и в именах собственных (имена, фамилии, клички животных); знаки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жи, ши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(в положении под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ударением),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ча, ща, чу, щу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сочетания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чк, чн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08.12-15.12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592C2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алгоритм порядка действий при;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списывании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?»;;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письмо: объяснение различия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звукобуквенном составе;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записываемых слов;;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 на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закрепление правила;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написания сочетаний жи;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ща;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щу; чк;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чн. Взаимопроверка.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Осуществ‐ление</w:t>
            </w:r>
            <w:r w:rsidRPr="00D77C0D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самоконтроля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использования;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;; </w:t>
            </w:r>
            <w:proofErr w:type="gramEnd"/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языковым материалом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:; </w:t>
            </w:r>
            <w:proofErr w:type="gramEnd"/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формулирование на основе анализа;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предложенного материала ответа 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связанный</w:t>
            </w:r>
            <w:proofErr w:type="gramEnd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правилом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переноса слов;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уточнение правила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переноса слов;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(буквы й;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);; </w:t>
            </w:r>
            <w:proofErr w:type="gramEnd"/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таблицей (в одном столбце слова разделены по слогам;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другом столбце эти же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 разделены 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переноса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):; </w:t>
            </w:r>
            <w:proofErr w:type="gramEnd"/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сопоставление различия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деления слов на слоги и для переноса;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объяснение разницы;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слов 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делением для переноса;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самоконтроля при делении слов 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переноса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;; </w:t>
            </w:r>
            <w:proofErr w:type="gramEnd"/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задание: нахождение слов по заданному основанию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(слова; </w:t>
            </w:r>
          </w:p>
          <w:p w:rsidR="00D77C0D" w:rsidRPr="00D77C0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D77C0D" w:rsidRPr="00FC2BBD" w:rsidRDefault="00D77C0D" w:rsidP="00D77C0D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нельзя перенести</w:t>
            </w:r>
            <w:proofErr w:type="gramStart"/>
            <w:r w:rsidRPr="00D77C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https://resh.edu.ru/subject/lesson/3627/</w:t>
            </w:r>
          </w:p>
        </w:tc>
      </w:tr>
    </w:tbl>
    <w:p w:rsidR="008A269E" w:rsidRPr="00FC2BBD" w:rsidRDefault="008A269E">
      <w:pPr>
        <w:rPr>
          <w:rFonts w:ascii="Times New Roman" w:hAnsi="Times New Roman" w:cs="Times New Roman"/>
          <w:sz w:val="24"/>
          <w:szCs w:val="24"/>
          <w:lang w:val="ru-RU"/>
        </w:rPr>
        <w:sectPr w:rsidR="008A269E" w:rsidRPr="00FC2BBD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11826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 w:rsidP="00305B03">
            <w:pPr>
              <w:autoSpaceDE w:val="0"/>
              <w:autoSpaceDN w:val="0"/>
              <w:spacing w:before="2418" w:after="0" w:line="25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ши;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ща;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щу; чк;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чн. Взаимопроверка.</w:t>
            </w:r>
          </w:p>
          <w:p w:rsidR="008A269E" w:rsidRPr="00FC2BBD" w:rsidRDefault="00592C22">
            <w:pPr>
              <w:autoSpaceDE w:val="0"/>
              <w:autoSpaceDN w:val="0"/>
              <w:spacing w:before="14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</w:t>
            </w:r>
            <w:r w:rsidRPr="00FC2BBD">
              <w:rPr>
                <w:rFonts w:ascii="Times New Roman" w:eastAsia="DejaVu Serif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ление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самоконтроля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на основе анализа;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материала ответа 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связанный с правилом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уточнение правила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(буквы 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ъ);;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(в одном столбце слова разделены по слогам;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другом столбце эти же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разделены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переноса):;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 различия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деления слов на слоги и для переноса;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объяснение разницы;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слов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делением для переноса;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самоконтроля при делении слов для;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переноса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 нахождение слов по заданному основанию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(слова;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которые нельзя перенести); 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0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61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16.12-21.12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группировка слов по;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заданным основаниям: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совпадают или не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совпадают произношение и написание;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согласных звуков в корне слова;;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Объяснение учащимися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собственных;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действий при подборе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проверочных слов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указание на тип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орфограммы;;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аргументировать написание в тексте слов с изученными орфограммами;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письмо при записи слов под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диктовку: выявлять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наличие в корне слова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изучаемых орфограмм;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обосновывать способ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проверки орфограмм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фиксировать (графически обозначать);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орфограммы;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https://resh.edu.ru/subject/lesson/3627/</w:t>
            </w:r>
          </w:p>
        </w:tc>
      </w:tr>
      <w:tr w:rsidR="008A269E" w:rsidRPr="00656CC7">
        <w:trPr>
          <w:trHeight w:hRule="exact" w:val="155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Понятие орфограммы.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DE0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22.12-</w:t>
            </w:r>
            <w:r w:rsidR="006363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на основе анализа;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материала ответа 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связанный с правилом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уточнение правила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(буквы 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ъ);;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(в одном столбце слова разделены по слогам;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другом столбце эти же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разделены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переноса):;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 различия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деления слов на слоги и для переноса;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Зачет;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 Диктант;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https://resh.edu.ru/subject/lesson/4280/</w:t>
            </w:r>
          </w:p>
        </w:tc>
      </w:tr>
    </w:tbl>
    <w:p w:rsidR="008A269E" w:rsidRPr="00FC2BBD" w:rsidRDefault="008A269E">
      <w:pPr>
        <w:rPr>
          <w:rFonts w:ascii="Times New Roman" w:hAnsi="Times New Roman" w:cs="Times New Roman"/>
          <w:sz w:val="24"/>
          <w:szCs w:val="24"/>
          <w:lang w:val="ru-RU"/>
        </w:rPr>
        <w:sectPr w:rsidR="008A269E" w:rsidRPr="00FC2BBD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656CC7">
        <w:trPr>
          <w:trHeight w:hRule="exact" w:val="116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63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09.01-25.01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(в одном столбце слова разделены по слогам;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другом столбце эти же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разделены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переноса):;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 различия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деления слов на слоги и для переноса;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объяснение разницы;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слов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делением для переноса;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самоконтроля при делении слов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для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переноса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 нахождение слов по заданному основанию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(слова;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которые нельзя перенести);; Творческое задание: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написать текст;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котором встретится не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менее шести имён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собственных;;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(слова с безударными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гласными в корне слова или слова с парными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звонкости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—г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лухости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согласными на конце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слова):;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понятием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«орфограмма»;;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 особенностей обозначения буквами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проверяемых безударных гласных в корне слова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процессе сравнения;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написания ударных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безударных гласных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однокоренных словах;;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 «Как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планировать порядок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действий при выявлении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места возможной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орфографической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ошибки»;;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Совместная разработка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Зачет;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https://resh.edu.ru/subject/lesson/4280/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  <w:lang w:val="ru-RU"/>
        </w:rPr>
        <w:sectPr w:rsidR="008A269E" w:rsidRPr="00FC2BBD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656CC7">
        <w:trPr>
          <w:trHeight w:hRule="exact" w:val="75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орфографического словаря учебника для определения (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уточ​нения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 написания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63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26.01-15.02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выбор слов по заданному основанию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(поиск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которых;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необходимо проверить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парный по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звонко</w:t>
            </w:r>
            <w:r w:rsidRPr="00FC2BBD">
              <w:rPr>
                <w:rFonts w:ascii="Times New Roman" w:eastAsia="DejaVu Serif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сти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—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глухости согласный);;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группировка слов по;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заданным основаниям: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совпадают или не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совпадают произношение и написание;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согласных звуков в корне слова;;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Объяснение учащимися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собственных;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действий при подборе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проверочных слов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указание на тип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орфограммы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аргументировать написание в тексте слов с изученными орфограммами;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письмо при записи слов под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диктовку: выявлять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наличие в корне слова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изучаемых орфограмм;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обосновывать способ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проверки орфограмм;;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находить 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фиксировать (графически обозначать);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орфограммы;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Зачет;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 w:rsidP="0036307B">
            <w:pPr>
              <w:autoSpaceDE w:val="0"/>
              <w:autoSpaceDN w:val="0"/>
              <w:spacing w:before="78" w:after="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https://resh.edu.ru/subject/lesson/3627/</w:t>
            </w:r>
          </w:p>
        </w:tc>
      </w:tr>
      <w:tr w:rsidR="008A269E" w:rsidRPr="00FC2BBD">
        <w:trPr>
          <w:trHeight w:hRule="exact" w:val="113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 и самоконтроль при проверке собственных и предложенных текстов.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63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016.02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письмо: объяснение различия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звукобуквенном составе;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записываемых слов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 на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закрепление правила;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написания сочетаний жи; ши;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ща;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https://resh.edu.ru/subject/lesson/5344/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0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656CC7">
        <w:trPr>
          <w:trHeight w:hRule="exact" w:val="11334"/>
        </w:trPr>
        <w:tc>
          <w:tcPr>
            <w:tcW w:w="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30" w:rsidRPr="00FC2BBD" w:rsidRDefault="00FB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 w:rsidP="00FB7130">
            <w:pPr>
              <w:autoSpaceDE w:val="0"/>
              <w:autoSpaceDN w:val="0"/>
              <w:spacing w:before="2142" w:after="0" w:line="250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щу; чк;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чн. Взаимопроверка.</w:t>
            </w:r>
          </w:p>
          <w:p w:rsidR="008A269E" w:rsidRPr="00FC2BBD" w:rsidRDefault="00592C22">
            <w:pPr>
              <w:autoSpaceDE w:val="0"/>
              <w:autoSpaceDN w:val="0"/>
              <w:spacing w:before="14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</w:t>
            </w:r>
            <w:r w:rsidRPr="00FC2BBD">
              <w:rPr>
                <w:rFonts w:ascii="Times New Roman" w:eastAsia="DejaVu Serif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ление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самоконтроля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на основе анализа;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материала ответа 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связанный с правилом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уточнение правила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(буквы 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ъ);;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(в одном столбце слова разделены по слогам;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другом столбце эти же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разделены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переноса):;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 различия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деления слов на слоги и для переноса;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объяснение разницы;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слов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делением для переноса;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осуществление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самоконтроля при делении слов для;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переноса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 нахождение слов по заданному основанию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(слова;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которые нельзя перенести);; Работа в парах: объяснять допущенные ошибки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делении слов для переноса; ;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A269E" w:rsidRPr="00FC2BBD" w:rsidRDefault="008A269E">
      <w:pPr>
        <w:rPr>
          <w:rFonts w:ascii="Times New Roman" w:hAnsi="Times New Roman" w:cs="Times New Roman"/>
          <w:sz w:val="24"/>
          <w:szCs w:val="24"/>
          <w:lang w:val="ru-RU"/>
        </w:rPr>
        <w:sectPr w:rsidR="008A269E" w:rsidRPr="00FC2BBD">
          <w:pgSz w:w="16840" w:h="11900"/>
          <w:pgMar w:top="0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656CC7">
        <w:trPr>
          <w:trHeight w:hRule="exact" w:val="80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7.7.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Ознакомление с правилами правописания и их применение: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разделительный мягкий знак;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сочетания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, щн, нч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проверяемые безударные гласные в корне слова;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парные звонкие и глухие согласные в корне слова;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непроверяемые гласные и согласные (перечень слов в орфографическом словаре учебника);- прописная буква в именах собственных: имена, фамилии, отчества людей, клички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животных, географические названия;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 раздельное написание предлогов с именами существительными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636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17.02-</w:t>
            </w:r>
            <w:r w:rsidR="0001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Комментированное письмо: объяснение различия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звукобуквенном составе;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записываемых слов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 на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закрепление правила;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написания сочетаний жи; ши;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ща;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щу; чк;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чн. Взаимопроверка.</w:t>
            </w:r>
          </w:p>
          <w:p w:rsidR="008A269E" w:rsidRPr="00FC2BBD" w:rsidRDefault="00592C22">
            <w:pPr>
              <w:autoSpaceDE w:val="0"/>
              <w:autoSpaceDN w:val="0"/>
              <w:spacing w:before="12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</w:t>
            </w:r>
            <w:r w:rsidRPr="00FC2BBD">
              <w:rPr>
                <w:rFonts w:ascii="Times New Roman" w:eastAsia="DejaVu Serif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‐</w:t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ление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самоконтроля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 на основе анализа;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предложенного материала ответа 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связанный с правилом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уточнение правила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 слов (буквы 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ъ);;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таблицей (в одном столбце слова разделены по слогам;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другом столбце эти же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слова разделены для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переноса):;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 различия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деления слов на слоги и для переноса;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объяснение разницы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Контрольная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https://resh.edu.ru/subject/lesson/4223/</w:t>
            </w:r>
          </w:p>
        </w:tc>
      </w:tr>
      <w:tr w:rsidR="008A269E" w:rsidRPr="00FC2BBD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50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9E" w:rsidRPr="00FC2BB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8. </w:t>
            </w:r>
            <w:r w:rsidRPr="00FC2BBD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Развитие речи</w:t>
            </w:r>
          </w:p>
        </w:tc>
      </w:tr>
      <w:tr w:rsidR="008A269E" w:rsidRPr="00FC2BBD">
        <w:trPr>
          <w:trHeight w:hRule="exact" w:val="1255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43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Выбор языковых сре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дств в с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 п.). Практическое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овладение диалогической формой речи. Соблюдение норм речевого этикета и орфоэпических норм в ситуациях учебного и бытового общения.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02.-03-06.03</w:t>
            </w:r>
          </w:p>
        </w:tc>
        <w:tc>
          <w:tcPr>
            <w:tcW w:w="2042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Ролевая игра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«Наблюдатели»;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цель игры связана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оцениванием правильности; выбора языковых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неязыковых средств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устного общения на уроке и на переменах; Работа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репродукциями картин;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рассматривание;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собственного;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эмоционального отклика на картину;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ответы на поставленные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вопросы;;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Экскурсия в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художественный музей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(при наличии в месте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проживания) или;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 по; художественному музею;; Проектное задание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«Готовим виртуальную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экскурсию по залам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Третьяковской;</w:t>
            </w:r>
            <w:proofErr w:type="gramEnd"/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галереи»: каждый ученик в классе выбирает одну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картину и готовит о ней </w:t>
            </w:r>
            <w:r w:rsidR="00D77C0D"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77C0D"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https://resh.edu.ru/subject/lesson/5297/</w:t>
            </w:r>
          </w:p>
        </w:tc>
      </w:tr>
    </w:tbl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77C0D" w:rsidRPr="00D51BA5" w:rsidRDefault="00D77C0D" w:rsidP="00FB7130">
      <w:pPr>
        <w:tabs>
          <w:tab w:val="left" w:pos="7875"/>
          <w:tab w:val="left" w:pos="8445"/>
        </w:tabs>
        <w:rPr>
          <w:rFonts w:ascii="Times New Roman" w:hAnsi="Times New Roman" w:cs="Times New Roman"/>
          <w:sz w:val="24"/>
          <w:szCs w:val="24"/>
        </w:rPr>
      </w:pPr>
    </w:p>
    <w:p w:rsidR="00FB7130" w:rsidRPr="00D51BA5" w:rsidRDefault="00FB7130" w:rsidP="00FB7130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  <w:sectPr w:rsidR="00FB7130" w:rsidRPr="00D51BA5">
          <w:pgSz w:w="16840" w:h="11900"/>
          <w:pgMar w:top="0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D51BA5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102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07.03-09.03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Проект «Выставка одной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картины»:;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каждую неделю в классе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проводится;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выставка одной картины; картины по;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очереди подбирают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учащиеся класса 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готовят устный рассказ 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выбранной;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картине;;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результатам которой;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составляется 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по личным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наблюдениям во время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экскурсии или по вопросам учителя;;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«Сравниваем слово;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выявление в ходе;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диалога сходства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различия слова;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несколько примеров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текстов и «не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текстов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нарушена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/ несколько предложений;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которые не связаны единой темой /;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несколько предложений об одном и том же;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но не выражающих мысль); сравнение;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выявление признаков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текста: смысловое единство предложений в тексте;;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в тексте;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выражение в тексте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законченной мысли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https://resh.edu.ru/subject/lesson/5283/</w:t>
            </w:r>
          </w:p>
        </w:tc>
      </w:tr>
      <w:tr w:rsidR="008A269E" w:rsidRPr="00540317">
        <w:trPr>
          <w:trHeight w:hRule="exact" w:val="126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10.03-14.03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Речевой тренинг: при разыгрывании;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540317" w:rsidRDefault="00592C22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031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540317" w:rsidRPr="0054031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https://resh.edu.ru/subject/lesson/5623/</w:t>
            </w:r>
          </w:p>
        </w:tc>
      </w:tr>
    </w:tbl>
    <w:p w:rsidR="008A269E" w:rsidRPr="00540317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540317">
          <w:pgSz w:w="16840" w:h="11900"/>
          <w:pgMar w:top="284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126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540317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540317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540317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540317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540317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540317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544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ситуаций анализировать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собственную;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успешность участия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диалоге;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успешность участия в нём другой стороны;;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репродукциями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собственного;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эмоционального отклика на картину;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ответы на поставленные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Экскурсия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художественный музей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(при наличии в месте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проживания) или;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 по; художественному музею;; Проектное задание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Третьяковской;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галереи»: каждый ученик в классе выбирает одну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картину и готовит о ней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все рассказы соединяются в целостную;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экскурсию;;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Проект «Выставка одной картины»:;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каждую неделю в классе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проводится;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выставка одной картины; картины по;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очереди подбирают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учащиеся класса 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готовят устный рассказ о выбранной;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картине;;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результатам которой;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составляется 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по личным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наблюдениям во время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экскурсии или по вопросам учителя;;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«Сравниваем слово;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предложение;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544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Письменный 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36307B">
            <w:pPr>
              <w:autoSpaceDE w:val="0"/>
              <w:autoSpaceDN w:val="0"/>
              <w:spacing w:before="544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6307B">
              <w:rPr>
                <w:rFonts w:ascii="Times New Roman" w:hAnsi="Times New Roman" w:cs="Times New Roman"/>
                <w:sz w:val="24"/>
                <w:szCs w:val="24"/>
              </w:rPr>
              <w:t>https://resh.edu.ru/subject/lesson/5283/</w:t>
            </w:r>
          </w:p>
        </w:tc>
      </w:tr>
    </w:tbl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8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15917" w:type="dxa"/>
        <w:tblInd w:w="6" w:type="dxa"/>
        <w:tblLayout w:type="fixed"/>
        <w:tblLook w:val="04A0"/>
      </w:tblPr>
      <w:tblGrid>
        <w:gridCol w:w="406"/>
        <w:gridCol w:w="6610"/>
        <w:gridCol w:w="542"/>
        <w:gridCol w:w="1135"/>
        <w:gridCol w:w="1170"/>
        <w:gridCol w:w="825"/>
        <w:gridCol w:w="2097"/>
        <w:gridCol w:w="1146"/>
        <w:gridCol w:w="1986"/>
      </w:tblGrid>
      <w:tr w:rsidR="008A269E" w:rsidRPr="00656CC7" w:rsidTr="00D77C0D">
        <w:trPr>
          <w:trHeight w:hRule="exact" w:val="16179"/>
        </w:trPr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130" w:rsidRPr="00FC2BBD" w:rsidRDefault="00FB7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11314" w:after="0" w:line="254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выявление в ходе; диалога сходства и различия слова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269E" w:rsidRPr="00656CC7" w:rsidTr="00D77C0D">
        <w:trPr>
          <w:trHeight w:hRule="exact" w:val="852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15.03-22.03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7C0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Комментированный устный выбор;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правильной реплики из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нескольких;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обоснование;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целесообразности выбора языковых;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средств;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соответствующих цели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условиям общения;;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Ролевые игры;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разыгрывание сценок для отработки умений ведения разговора:;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начать;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поддержать;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закончить </w:t>
            </w:r>
            <w:proofErr w:type="gramEnd"/>
          </w:p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разговор;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привлечь внимание и т. п.;; Творческое задание: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создание собственных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диалогов в ситуациях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необходимости;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начать;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поддержать;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закончить разговор;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привлечь внимание и т. п.;; Наблюдение за нормами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речевого этикета; Ролевая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игра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которую включена;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отработка этикетных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выражений;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Контрольная работа;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D646F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https://resh.edu.ru/subject/lesson/5623/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  <w:lang w:val="ru-RU"/>
        </w:rPr>
        <w:sectPr w:rsidR="008A269E" w:rsidRPr="00FC2BBD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 w:rsidTr="002058AD">
        <w:trPr>
          <w:trHeight w:hRule="exact" w:val="87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8.5.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</w:p>
          <w:p w:rsidR="008A269E" w:rsidRPr="00FC2BBD" w:rsidRDefault="00592C22">
            <w:pPr>
              <w:autoSpaceDE w:val="0"/>
              <w:autoSpaceDN w:val="0"/>
              <w:spacing w:before="20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23.03-29.03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репродукциями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 собственного;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эмоционального отклика на картину;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ответы на поставленные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вопросы;;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 устного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рассказа по картине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опорой на вопросы /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опорой на ключевые слова / самостоятельно;;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Экскурсия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художественный музей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(при наличии в месте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проживания) или;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 по; художественному музею;; Выбор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картины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которая произвела;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наибольшее впечатление во время;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экскурсии. Устный рассказ об этой;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картине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рассказ об этой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D646F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https://resh.edu.ru/subject/lesson/4217/</w:t>
            </w: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FC2BBD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FC2BBD">
        <w:trPr>
          <w:trHeight w:hRule="exact" w:val="104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8.6.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Знакомство с жанром поздравления.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</w:t>
            </w:r>
          </w:p>
          <w:p w:rsidR="0001031A" w:rsidRPr="006363C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различение текста и «не текста»;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аргументация своей точки зрения; Наблюдение за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последовательностью;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в тексте;;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Самостоятельная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восстановление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деформированного текста—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обходимо определить правильный порядок;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в тексте;;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основной мысли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предложенных текстов;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структурой текста;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абзацем как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структурным;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компонентом текста;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выводов о том;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что в абзаце содержится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микротема;;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Совместная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последовательности абзацев в тексте 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нарушенным порядком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следования абзацев;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Индивидуальная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порядка следования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абзацев;;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задание: выделение абзацев в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тексте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 котором абзацы не;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выделены;;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Обсуждение: как связана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основная мысль текста с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содержанием каждого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абзаца;;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формулирование;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основной мысли текста и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основной мысли каждого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абзаца; преобразование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основной мысли 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предложение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D646FB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https://resh.edu.ru/subject/lesson/5563/</w:t>
            </w:r>
          </w:p>
        </w:tc>
      </w:tr>
      <w:tr w:rsidR="008A269E" w:rsidRPr="00D646FB">
        <w:trPr>
          <w:trHeight w:hRule="exact" w:val="136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8.7.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Понимание текста: развитие умения формулировать простые выводы на основе информации,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6363C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10.04-18.04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Ролевые игры;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646FB" w:rsidRDefault="00D646F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https://resh.edu.ru/subject/lesson/3519/</w:t>
            </w:r>
          </w:p>
        </w:tc>
      </w:tr>
      <w:tr w:rsidR="008A269E" w:rsidRPr="00FC2BBD">
        <w:trPr>
          <w:trHeight w:hRule="exact" w:val="136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646FB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342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содержащейся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тексте.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01031A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19.0428.04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342" w:after="0" w:line="25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разыгрывание сценок для отработки умений ведения разговора:;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начать;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поддержать;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закончить разговор;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привлечь внимание и т. п.;; Устный рассказ об этой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картине;;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Экскурсия;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 результатам которой;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составляется 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 по личным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наблюдениям во время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экскурсии или по вопросам учителя;;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языковым материалом:;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несколько примеров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текстов и «не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текстов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»(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нарушена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последовательность;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предложений / несколько предложений;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342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D646FB">
            <w:pPr>
              <w:autoSpaceDE w:val="0"/>
              <w:autoSpaceDN w:val="0"/>
              <w:spacing w:before="342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https://resh.edu.ru/subject/lesson/4217/</w:t>
            </w:r>
          </w:p>
        </w:tc>
      </w:tr>
    </w:tbl>
    <w:p w:rsidR="008A269E" w:rsidRPr="00FC2BBD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FC2BBD">
          <w:pgSz w:w="16840" w:h="11900"/>
          <w:pgMar w:top="112" w:right="640" w:bottom="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6436"/>
        <w:gridCol w:w="528"/>
        <w:gridCol w:w="1106"/>
        <w:gridCol w:w="1140"/>
        <w:gridCol w:w="804"/>
        <w:gridCol w:w="2042"/>
        <w:gridCol w:w="1116"/>
        <w:gridCol w:w="1934"/>
      </w:tblGrid>
      <w:tr w:rsidR="008A269E" w:rsidRPr="00656CC7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8.8.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Выразительное чтение текста вслух с соблюдением правильной интонации.</w:t>
            </w:r>
          </w:p>
          <w:p w:rsidR="008A269E" w:rsidRPr="00FC2BBD" w:rsidRDefault="00592C22">
            <w:pPr>
              <w:autoSpaceDE w:val="0"/>
              <w:autoSpaceDN w:val="0"/>
              <w:spacing w:before="18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Default="00E577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0103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.05-</w:t>
            </w:r>
          </w:p>
          <w:p w:rsidR="0001031A" w:rsidRPr="006363CE" w:rsidRDefault="000103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Творческая работа: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 текста по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заданным характе​ристикам— </w:t>
            </w:r>
            <w:proofErr w:type="gramStart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</w:t>
            </w:r>
            <w:proofErr w:type="gramEnd"/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званию, количеству абзацев и микротемам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каждого абзаца;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опрос;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контроль;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Зачет; </w:t>
            </w:r>
            <w:r w:rsidRPr="00FC2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646FB" w:rsidRDefault="00D646FB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6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D6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D6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D6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D6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646FB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D646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/5623/</w:t>
            </w:r>
          </w:p>
        </w:tc>
      </w:tr>
      <w:tr w:rsidR="008A269E" w:rsidRPr="00FC2BBD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30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01031A" w:rsidRDefault="008A26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269E" w:rsidRPr="00FC2BBD">
        <w:trPr>
          <w:trHeight w:hRule="exact" w:val="348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32</w:t>
            </w:r>
          </w:p>
        </w:tc>
        <w:tc>
          <w:tcPr>
            <w:tcW w:w="8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69E" w:rsidRPr="00FC2BBD">
        <w:trPr>
          <w:trHeight w:hRule="exact" w:val="474"/>
        </w:trPr>
        <w:tc>
          <w:tcPr>
            <w:tcW w:w="6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592C2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C2BB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5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FC2BBD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69E" w:rsidRPr="00FC2BBD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D51BA5" w:rsidRDefault="008A269E">
      <w:pPr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sectPr w:rsidR="008A269E" w:rsidRPr="00D51BA5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A269E" w:rsidRPr="00D51BA5" w:rsidRDefault="008A269E">
      <w:pPr>
        <w:autoSpaceDE w:val="0"/>
        <w:autoSpaceDN w:val="0"/>
        <w:spacing w:after="74" w:line="220" w:lineRule="exact"/>
        <w:rPr>
          <w:rFonts w:ascii="Times New Roman" w:hAnsi="Times New Roman" w:cs="Times New Roman"/>
          <w:color w:val="5F497A" w:themeColor="accent4" w:themeShade="BF"/>
          <w:sz w:val="24"/>
          <w:szCs w:val="24"/>
        </w:rPr>
      </w:pPr>
    </w:p>
    <w:p w:rsidR="008A269E" w:rsidRPr="00DE07A4" w:rsidRDefault="00592C22">
      <w:pPr>
        <w:autoSpaceDE w:val="0"/>
        <w:autoSpaceDN w:val="0"/>
        <w:spacing w:after="214" w:line="230" w:lineRule="auto"/>
        <w:rPr>
          <w:rFonts w:ascii="Times New Roman" w:hAnsi="Times New Roman" w:cs="Times New Roman"/>
          <w:sz w:val="20"/>
          <w:szCs w:val="20"/>
        </w:rPr>
      </w:pPr>
      <w:r w:rsidRPr="00DE07A4">
        <w:rPr>
          <w:rFonts w:ascii="Times New Roman" w:eastAsia="Times New Roman" w:hAnsi="Times New Roman" w:cs="Times New Roman"/>
          <w:b/>
          <w:sz w:val="20"/>
          <w:szCs w:val="20"/>
        </w:rPr>
        <w:t xml:space="preserve">ПОУРОЧНОЕ ПЛАНИРОВАНИЕ </w:t>
      </w:r>
    </w:p>
    <w:tbl>
      <w:tblPr>
        <w:tblW w:w="0" w:type="auto"/>
        <w:tblLook w:val="04A0"/>
      </w:tblPr>
      <w:tblGrid>
        <w:gridCol w:w="306"/>
        <w:gridCol w:w="5378"/>
        <w:gridCol w:w="376"/>
        <w:gridCol w:w="899"/>
        <w:gridCol w:w="930"/>
        <w:gridCol w:w="775"/>
        <w:gridCol w:w="2053"/>
      </w:tblGrid>
      <w:tr w:rsidR="00DE07A4" w:rsidRPr="00DE07A4" w:rsidTr="002058AD">
        <w:trPr>
          <w:trHeight w:hRule="exact" w:val="330"/>
        </w:trPr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592C22">
            <w:pPr>
              <w:autoSpaceDE w:val="0"/>
              <w:autoSpaceDN w:val="0"/>
              <w:spacing w:before="66" w:after="0" w:line="262" w:lineRule="auto"/>
              <w:jc w:val="center"/>
              <w:rPr>
                <w:rFonts w:ascii="Times New Roman" w:hAnsi="Times New Roman" w:cs="Times New Roman"/>
              </w:rPr>
            </w:pPr>
            <w:r w:rsidRPr="00DE07A4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DE07A4">
              <w:rPr>
                <w:rFonts w:ascii="Times New Roman" w:hAnsi="Times New Roman" w:cs="Times New Roman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592C22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</w:rPr>
            </w:pPr>
            <w:r w:rsidRPr="00DE07A4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592C22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</w:rPr>
            </w:pPr>
            <w:r w:rsidRPr="00DE07A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592C22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</w:rPr>
            </w:pPr>
            <w:r w:rsidRPr="00DE07A4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  <w:r w:rsidRPr="00DE07A4">
              <w:rPr>
                <w:rFonts w:ascii="Times New Roman" w:hAnsi="Times New Roman" w:cs="Times New Roman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b/>
              </w:rPr>
              <w:t>изучения</w:t>
            </w:r>
          </w:p>
        </w:tc>
        <w:tc>
          <w:tcPr>
            <w:tcW w:w="0" w:type="auto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592C22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</w:rPr>
            </w:pPr>
            <w:r w:rsidRPr="00DE07A4">
              <w:rPr>
                <w:rFonts w:ascii="Times New Roman" w:eastAsia="Times New Roman" w:hAnsi="Times New Roman" w:cs="Times New Roman"/>
                <w:b/>
              </w:rPr>
              <w:t>Виды, формы контроля</w:t>
            </w:r>
          </w:p>
        </w:tc>
      </w:tr>
      <w:tr w:rsidR="00DE07A4" w:rsidRPr="00DE07A4" w:rsidTr="002058AD">
        <w:trPr>
          <w:trHeight w:hRule="exact" w:val="554"/>
        </w:trPr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69E" w:rsidRPr="00DE07A4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69E" w:rsidRPr="00DE07A4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592C22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</w:rPr>
            </w:pPr>
            <w:r w:rsidRPr="00DE07A4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592C22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</w:rPr>
            </w:pPr>
            <w:r w:rsidRPr="00DE07A4">
              <w:rPr>
                <w:rFonts w:ascii="Times New Roman" w:eastAsia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8A269E" w:rsidRPr="00DE07A4" w:rsidRDefault="00592C22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</w:rPr>
            </w:pPr>
            <w:r w:rsidRPr="00DE07A4">
              <w:rPr>
                <w:rFonts w:ascii="Times New Roman" w:eastAsia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A269E" w:rsidRPr="00DE07A4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8A269E" w:rsidRPr="00DE07A4" w:rsidRDefault="008A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A4" w:rsidRPr="00DE07A4" w:rsidTr="00D51BA5">
        <w:trPr>
          <w:trHeight w:hRule="exact" w:val="1093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как основное средство   и явление национальной культуры. Научная и разговорая речь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hRule="exact" w:val="98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правил речевого этикета морфоэпических норм в ситуациях учебного и бытового общения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hRule="exact" w:val="100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71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и монолог. Выбор языковых сре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 в с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Зачет;</w:t>
            </w:r>
          </w:p>
        </w:tc>
      </w:tr>
      <w:tr w:rsidR="00DE07A4" w:rsidRPr="00656CC7" w:rsidTr="002058AD">
        <w:trPr>
          <w:trHeight w:hRule="exact" w:val="1474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74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и монолог. Выбор языковых сре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 в с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06.09.2022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81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Устный опрос; Самооценка с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</w:p>
          <w:p w:rsidR="002058AD" w:rsidRPr="00DE07A4" w:rsidRDefault="002058AD" w:rsidP="002058AD">
            <w:pPr>
              <w:autoSpaceDE w:val="0"/>
              <w:autoSpaceDN w:val="0"/>
              <w:spacing w:before="64" w:after="0" w:line="281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«Оценочного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листа»;</w:t>
            </w:r>
          </w:p>
        </w:tc>
      </w:tr>
      <w:tr w:rsidR="00DE07A4" w:rsidRPr="00DE07A4" w:rsidTr="002058AD">
        <w:trPr>
          <w:trHeight w:hRule="exact" w:val="77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71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 Практическая работа;</w:t>
            </w:r>
          </w:p>
        </w:tc>
      </w:tr>
      <w:tr w:rsidR="00DE07A4" w:rsidRPr="00656CC7" w:rsidTr="002058AD">
        <w:trPr>
          <w:trHeight w:hRule="exact" w:val="161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(основная) мысль текста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81" w:lineRule="auto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Диктант;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Самооценка с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</w:p>
          <w:p w:rsidR="002058AD" w:rsidRPr="00DE07A4" w:rsidRDefault="002058AD" w:rsidP="002058AD">
            <w:pPr>
              <w:autoSpaceDE w:val="0"/>
              <w:autoSpaceDN w:val="0"/>
              <w:spacing w:before="66" w:after="0" w:line="281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«Оценочного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листа»;</w:t>
            </w:r>
          </w:p>
        </w:tc>
      </w:tr>
      <w:tr w:rsidR="00DE07A4" w:rsidRPr="00DE07A4" w:rsidTr="00D51BA5">
        <w:trPr>
          <w:trHeight w:hRule="exact" w:val="165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71" w:lineRule="auto"/>
              <w:ind w:left="48" w:right="5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Речевая ситуация: составление краткого рассказа о летнем отдыхе. Выбор языковых сре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 в с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71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опрос; Письменный </w:t>
            </w:r>
            <w:r w:rsidRPr="00DE07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контроль;</w:t>
            </w:r>
          </w:p>
        </w:tc>
      </w:tr>
      <w:tr w:rsidR="00DE07A4" w:rsidRPr="00DE07A4" w:rsidTr="002058AD">
        <w:trPr>
          <w:trHeight w:hRule="exact" w:val="33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Заголовок текста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656CC7" w:rsidTr="00D51BA5">
        <w:trPr>
          <w:trHeight w:hRule="exact" w:val="37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заголовков кпредложенным текстам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Самооценка с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ценочного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листа»;</w:t>
            </w:r>
          </w:p>
        </w:tc>
      </w:tr>
      <w:tr w:rsidR="00DE07A4" w:rsidRPr="00DE07A4" w:rsidTr="002058AD">
        <w:trPr>
          <w:trHeight w:hRule="exact" w:val="33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текста (абзац)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Тестирование;</w:t>
            </w:r>
          </w:p>
        </w:tc>
      </w:tr>
      <w:tr w:rsidR="00DE07A4" w:rsidRPr="00DE07A4" w:rsidTr="002058AD">
        <w:trPr>
          <w:trHeight w:hRule="exact" w:val="33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Абзац.Последовательностьчастей текста (абзацев)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hRule="exact" w:val="60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Корректирование текстов с нарушенным порядком предложений и абзацев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 контроль;</w:t>
            </w:r>
          </w:p>
        </w:tc>
      </w:tr>
      <w:tr w:rsidR="00DE07A4" w:rsidRPr="00DE07A4" w:rsidTr="00D51BA5">
        <w:trPr>
          <w:trHeight w:hRule="exact" w:val="85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Списывание (без пропусков и искажений букв) текста (объёмом не более 30 слов)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DE07A4" w:rsidRPr="00DE07A4" w:rsidTr="00D51BA5">
        <w:trPr>
          <w:trHeight w:hRule="exact" w:val="68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 и слово. Отличие предложения от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2058AD">
        <w:trPr>
          <w:trHeight w:hRule="exact" w:val="32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hRule="exact" w:val="7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:п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овествовательные,вопросительные,побудительныепредложения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hRule="exact" w:val="1005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на письме небуквенных графических средств. Знаки препинания в конце предложени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повторение).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2058AD">
        <w:trPr>
          <w:trHeight w:hRule="exact" w:val="33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2058AD">
        <w:trPr>
          <w:trHeight w:hRule="exact" w:val="89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 в предложении.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2058AD">
        <w:trPr>
          <w:trHeight w:hRule="exact" w:val="33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2058AD">
        <w:trPr>
          <w:trHeight w:hRule="exact" w:val="554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 члены предложения (основа предложения, ознакомление)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hRule="exact" w:val="106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 и второстепенные члены предложени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ознакомление, без введения терминологии)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hRule="exact" w:val="43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Подлежащее и сказуемое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лавные члены предложения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2058AD" w:rsidRPr="00DE07A4" w:rsidTr="002058AD">
        <w:trPr>
          <w:trHeight w:hRule="exact" w:val="76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71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предложения по главным и второстепенным членам (распространённые инераспространённыепредложения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знакомительно, безвведения терминологии)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</w:tbl>
    <w:p w:rsidR="008A269E" w:rsidRPr="00DE07A4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DE07A4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DE07A4">
          <w:pgSz w:w="11900" w:h="16840"/>
          <w:pgMar w:top="294" w:right="556" w:bottom="302" w:left="634" w:header="720" w:footer="720" w:gutter="0"/>
          <w:cols w:space="720" w:equalWidth="0">
            <w:col w:w="10710" w:space="0"/>
          </w:cols>
          <w:docGrid w:linePitch="360"/>
        </w:sectPr>
      </w:pPr>
    </w:p>
    <w:p w:rsidR="008A269E" w:rsidRPr="00DE07A4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ook w:val="04A0"/>
      </w:tblPr>
      <w:tblGrid>
        <w:gridCol w:w="355"/>
        <w:gridCol w:w="6732"/>
        <w:gridCol w:w="177"/>
        <w:gridCol w:w="177"/>
        <w:gridCol w:w="475"/>
        <w:gridCol w:w="1087"/>
        <w:gridCol w:w="1711"/>
      </w:tblGrid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 Связь слов в предложении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 предложении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 работа с текстом. Практическая работа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058AD" w:rsidRPr="00DE07A4" w:rsidRDefault="002058AD" w:rsidP="002058AD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 как единство звучания и значения. Лексическое значение слова (общее представление)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сочетаются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значения слова по тексту или с помощью толковогословаря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 однозначные и многозначные (простые случаи)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значения многозначного слова. Выявление слов, значение которых требует уточнения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Сочетание синонимов с другими словами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синонимов. Синонимы в тексте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Сочетание антонимов с другими словами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антонимов. Антонимы в тексте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17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слов, значение которых требует уточнения. Значения заимствованных слов.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 слов, значение которых требует уточнения. Устаревшие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02.11.2022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 и его лексическое значение. 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толкового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03.11.2022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по диктовку (без пропусков и искажений букв) текстов (объёмом не более 35 слов) с учётом изученных правилправописания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81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Обозначение звуков речи на письме. Повторение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1-ом классе: смыслоразличительная функция звуков; различение звуков и букв; различение ударных и безударных гласных звуков, твердых и мягких согласных звуков, звонких и глухих согласных звуков; обозначение на письме твердости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мягкости согласных звуков. Функция букв е, ё, ю, 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right="8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Звуки речи. Парные и непарные по твердости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–м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ягкости согласные звуки. Парные и непарные по звонкости - глухости согласные звуки.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71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Звуки речи и буквы. Качественная характеристика звука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:г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ласный –согласный ;гласный ударный –безударный; согласный твердый – мягкий, парный– непарный; согласныйзвонкий – глухой, парный– непарный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Установление соотношения звукового и буквенного состава в 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словах с буквами е, ё, ю, я (в начале слова и после гласных)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ь: показатель мягкости предшествующего согласного в конце и в середине слова; разделительный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 с разделительным мягким знаком (ь)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Правописаниеразделительного твёрдого знака (ъ)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Различаем разделительные ь и ъ. Использование на письме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разделительных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ъ и 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разделительными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ь и ъ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Слог как минимальная произносительная единица. Деление слов на слоги (в том числе при стечении согласных)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Слоги ударные и безударные. Роль ударения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после шипящих в сочетаниях жи - ши, ча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-щ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 чу - щу (повторение)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прописной буквы в начале предложения и в именах собственных (имена, фамилии, клички животных) (повторение)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фонетику и графику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51BA5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</w:tbl>
    <w:p w:rsidR="008A269E" w:rsidRPr="00DE07A4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DE07A4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DE07A4">
          <w:pgSz w:w="11900" w:h="16840"/>
          <w:pgMar w:top="284" w:right="556" w:bottom="398" w:left="634" w:header="720" w:footer="720" w:gutter="0"/>
          <w:cols w:space="720" w:equalWidth="0">
            <w:col w:w="10710" w:space="0"/>
          </w:cols>
          <w:docGrid w:linePitch="360"/>
        </w:sectPr>
      </w:pPr>
    </w:p>
    <w:p w:rsidR="008A269E" w:rsidRPr="00DE07A4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ook w:val="04A0"/>
      </w:tblPr>
      <w:tblGrid>
        <w:gridCol w:w="355"/>
        <w:gridCol w:w="6884"/>
        <w:gridCol w:w="177"/>
        <w:gridCol w:w="177"/>
        <w:gridCol w:w="355"/>
        <w:gridCol w:w="1087"/>
        <w:gridCol w:w="1679"/>
      </w:tblGrid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Нулевое окончание (ознакомление)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Родственные(однокоренные)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Родственны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однокоренные) слова и синонимы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как часть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Однокоренные слова. Различение однокоренных слов и слов с омонимичными корнями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корня в однокоренных словах (проверяемые безударные гласные)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Правило обозначения буквой безударного гласного звука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безударным гласным звуком в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Отработка правописания слов с безударными гласными звуками в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Контроль и самоконтроль при проверке собственных и предложенных текстов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безударных гласных корня, которые надо запомнить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словарных слов (непроверяемые гласные и согласные (перечень слов в орфографическом словаре учебника)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об орфограмме. Проверяемые и непроверяемыеорфограммы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сочетаний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щн, нч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букв согласных в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(парные звонкие и глухие согласные в корне слова)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8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8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слова счередованием согласных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8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8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 слова. Соединительные гласные в сложных словах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C7688" w:rsidRPr="00DE07A4" w:rsidRDefault="004C7688" w:rsidP="004C7688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62" w:lineRule="auto"/>
              <w:ind w:left="48" w:righ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возможноговозникновенияорфографической ошибки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Закрепление правописания букв гласных и согласных в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суффиксов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71" w:lineRule="auto"/>
              <w:ind w:left="48" w:righ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Правило написания суффиксов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нок-, -ёнок-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.Формирование орфографической зоркости: осознание места 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возможноговозникновенияорфографической ошибки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74" w:lineRule="auto"/>
              <w:ind w:left="48" w:righ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Правило написания суффиксов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-е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к-, -ик-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.Формирование орфографической зоркости: осознание места возможноговозникновенияорфографической ошибки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71" w:lineRule="auto"/>
              <w:ind w:left="48" w:right="14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Правило написания  суффиксов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нок-, -ёнок-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.Формирование орфографической зоркости: осознание места возможноговозникновенияорфографической ошибки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Правило написания суффикса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сть-Формирование орфографической зоркости: осознание места возможноговозникновенияорфографической ошибки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различных способов решения орфографической задачи в зависимости от местаорфограммы в слове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слов с помощью суффиксов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 в речи слов с суффиксами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различных способов решения орфографической задачи в зависимости от местаорфограммы в слове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рфограммы корня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62" w:lineRule="auto"/>
              <w:ind w:left="48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различных способов решения орфографической задачи в зависимости от местаорфограммы в слове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рфограммы суффиксов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51BA5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различных способов решения орфографической задачи в зависимости от местаорфограммы в слове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:о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рфограммы корня исуффиксов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</w:tbl>
    <w:p w:rsidR="008A269E" w:rsidRPr="00DE07A4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DE07A4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DE07A4">
          <w:pgSz w:w="11900" w:h="16840"/>
          <w:pgMar w:top="284" w:right="556" w:bottom="410" w:left="634" w:header="720" w:footer="720" w:gutter="0"/>
          <w:cols w:space="720" w:equalWidth="0">
            <w:col w:w="10710" w:space="0"/>
          </w:cols>
          <w:docGrid w:linePitch="360"/>
        </w:sectPr>
      </w:pPr>
    </w:p>
    <w:p w:rsidR="008A269E" w:rsidRPr="00DE07A4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ook w:val="04A0"/>
      </w:tblPr>
      <w:tblGrid>
        <w:gridCol w:w="475"/>
        <w:gridCol w:w="6803"/>
        <w:gridCol w:w="177"/>
        <w:gridCol w:w="15"/>
        <w:gridCol w:w="355"/>
        <w:gridCol w:w="1087"/>
        <w:gridCol w:w="1802"/>
      </w:tblGrid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наиболее распространённымиприставками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приставок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приставок с буквами о, 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приставок с буквами о, 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 слов с помощью приставок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двумяприставками (наблюдение)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слова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Нахождение в слове корня, окончания, приставки, суффикса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62" w:lineRule="auto"/>
              <w:ind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Правописание орфограмм частей слов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а(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закрепление). Контроль и самоконтроль припроверке собственных и предложенных текстов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103.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Письмо по диктовку (без пропусков и искажений букв) текстов (объёмом не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40 слов) с учётом изученных правилправописания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 речи (ознакомление)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Самостоятельные и служебные части речи (ознакомление, без введения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терминологии)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Предлог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4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Наблюдение за наиболее употребительными предлогами: в на, из, без, над, до, у, о, об и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5054E3" w:rsidRPr="00DE07A4" w:rsidRDefault="005054E3" w:rsidP="005054E3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108.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Отличие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предлогов от                приставок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71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Правописание предлогов с другими словами (пробел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 словами).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предлогов с другими словам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 частей речи в тексте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71" w:lineRule="auto"/>
              <w:ind w:left="386" w:right="576" w:hanging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орфографической зоркости: осознание места возможного возникновения орфографической ошибки: учимся находить и проверять орфограммы в слове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Имя существительное как часть речи (ознакомление)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Значение и употребление в речи имён существительных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Группы имён существительных в зависимости от того, на какой вопрос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отвечают: что? или кто?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Собственные инарицательные имена существительные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 имён существительных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71" w:lineRule="auto"/>
              <w:ind w:left="386" w:right="432" w:hanging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Использование различных способов решения орфографической задачи в зависимости от места орфограммы в слове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:у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чимся находить и проверять изученные орфограммы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имён существительных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 существительные, употребляющиеся только в единственном числе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1.  Число имён    существительных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71" w:lineRule="auto"/>
              <w:ind w:left="386" w:right="720" w:hanging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Формирование орфографической зоркости: осознание места возможного возникновения  орфографической ошибки. Правописание орфограмм корня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Использование различных способов решения орфографической задачи в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 от места орфограммы в слове.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имени существительного в предложении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126.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Использование различных способов решения орфографической задачи в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зависимости от местаорфограммы в слове.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51BA5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изученных знаний об имени существительном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</w:tbl>
    <w:p w:rsidR="008A269E" w:rsidRPr="00DE07A4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DE07A4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DE07A4">
          <w:pgSz w:w="11900" w:h="16840"/>
          <w:pgMar w:top="284" w:right="556" w:bottom="286" w:left="634" w:header="720" w:footer="720" w:gutter="0"/>
          <w:cols w:space="720" w:equalWidth="0">
            <w:col w:w="10710" w:space="0"/>
          </w:cols>
          <w:docGrid w:linePitch="360"/>
        </w:sectPr>
      </w:pPr>
    </w:p>
    <w:p w:rsidR="008A269E" w:rsidRPr="00DE07A4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ook w:val="04A0"/>
      </w:tblPr>
      <w:tblGrid>
        <w:gridCol w:w="475"/>
        <w:gridCol w:w="6539"/>
        <w:gridCol w:w="177"/>
        <w:gridCol w:w="177"/>
        <w:gridCol w:w="475"/>
        <w:gridCol w:w="1087"/>
        <w:gridCol w:w="1784"/>
      </w:tblGrid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Сочиняем начало текста. Понимание текста: развитие умения формулировать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простые выводы на основеинформации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одержащейся в тексте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62" w:lineRule="auto"/>
              <w:ind w:left="48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Учимся составлять текст. Понимание текста: развитие умения формулировать простые выводы на основеинформации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одержащейся в тексте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жанром                поздравления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текста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Учимся составлять план     текста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133.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tabs>
                <w:tab w:val="left" w:pos="386"/>
              </w:tabs>
              <w:autoSpaceDE w:val="0"/>
              <w:autoSpaceDN w:val="0"/>
              <w:spacing w:before="64" w:after="0" w:line="262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Учимся писать письма по плану. Составление устного рассказа поличным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наблюдениям и вопросам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Текст-описание. Выразительное чтение текста вслух с соблюдением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правильной интонации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136.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текста-               описания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устного рассказа (текста-описания) по репродукции картины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138.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текста-описания. Использование синонимов и антонимов в речи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Глагол как часть речи (ознакомление)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. Значение глагола в речи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Группы глаголов в зависимости от того, на какой вопрос отвечают: что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делать? или что сделать?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глагола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глагола по        числам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71" w:lineRule="auto"/>
              <w:ind w:left="386" w:right="144" w:hanging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орфографической зоркости: осознание места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возможного возникновения орфографической ошибки. Правописание частицы не с глаголами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изученных знаний о глаголе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Письмо по диктовку (без пропусков и искажений букв) текстов (объёмом не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45 слов) с учётом изученных правил правописания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7317" w:rsidRPr="00DE07A4" w:rsidRDefault="00237317" w:rsidP="00237317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148.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Текст-повествование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149.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. Особенности текста-повествования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Составление текста-повествования на заданную тему.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71" w:lineRule="auto"/>
              <w:ind w:left="386" w:hanging="38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 текста: развитие умения формулировать простые выводы на основе информации, содержащейся в тексте. Подробное изложение с опорой на вопросы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152.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 прилагательное как     часть речи (ознакомление)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Значение имени               прилагательного в речи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tabs>
                <w:tab w:val="left" w:pos="104"/>
              </w:tabs>
              <w:autoSpaceDE w:val="0"/>
              <w:autoSpaceDN w:val="0"/>
              <w:spacing w:before="66" w:after="0" w:line="26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Группы имён прилагательных в зависимости от того, на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вопрос отвечают: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какая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 какой? какое?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Единственное и множественное число имён прилагательных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имени прилагательного по числам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изученных        знаний о прилагательном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Списывание (без пропусков и искажений букв) текста (объёмом не более 40 слов)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tabs>
                <w:tab w:val="left" w:pos="386"/>
              </w:tabs>
              <w:autoSpaceDE w:val="0"/>
              <w:autoSpaceDN w:val="0"/>
              <w:spacing w:before="66" w:after="0" w:line="262" w:lineRule="auto"/>
              <w:ind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Составление текста-описания. Составление устного рассказа </w:t>
            </w: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репродукции картины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Местоимение как часть     речи (ознакомление)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51BA5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 Составление по рисункам   текста-диалога.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</w:tbl>
    <w:p w:rsidR="008A269E" w:rsidRPr="00DE07A4" w:rsidRDefault="008A26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A269E" w:rsidRPr="00DE07A4" w:rsidRDefault="008A269E">
      <w:pPr>
        <w:rPr>
          <w:rFonts w:ascii="Times New Roman" w:hAnsi="Times New Roman" w:cs="Times New Roman"/>
          <w:sz w:val="24"/>
          <w:szCs w:val="24"/>
        </w:rPr>
        <w:sectPr w:rsidR="008A269E" w:rsidRPr="00DE07A4">
          <w:pgSz w:w="11900" w:h="16840"/>
          <w:pgMar w:top="284" w:right="556" w:bottom="322" w:left="634" w:header="720" w:footer="720" w:gutter="0"/>
          <w:cols w:space="720" w:equalWidth="0">
            <w:col w:w="10710" w:space="0"/>
          </w:cols>
          <w:docGrid w:linePitch="360"/>
        </w:sectPr>
      </w:pPr>
    </w:p>
    <w:p w:rsidR="008A269E" w:rsidRPr="00DE07A4" w:rsidRDefault="008A269E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ook w:val="04A0"/>
      </w:tblPr>
      <w:tblGrid>
        <w:gridCol w:w="475"/>
        <w:gridCol w:w="6554"/>
        <w:gridCol w:w="417"/>
        <w:gridCol w:w="477"/>
        <w:gridCol w:w="13"/>
        <w:gridCol w:w="1087"/>
        <w:gridCol w:w="1691"/>
      </w:tblGrid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71" w:lineRule="auto"/>
              <w:ind w:left="386" w:right="550" w:hanging="3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 этикет: использование слов "ты", "вы" при общении. Выбор языковых сре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 вс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оответствии с целями и условиями устногообщения дляэффективного решения коммуникативной задачи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текста-               рассуждения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Типы текстов: описание, повествование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,р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ассуждение, ихособенности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166.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 правописания слов с орфограммами взначимых </w:t>
            </w:r>
            <w:proofErr w:type="gramStart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частях</w:t>
            </w:r>
            <w:proofErr w:type="gramEnd"/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слов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167.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изученных                 правил правописания.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 повторение изученных знаний во 2 классе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169.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Закрепление правописания орфограмм, изученных во 2 классе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4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DE07A4" w:rsidRPr="00DE07A4" w:rsidTr="00D51BA5">
        <w:trPr>
          <w:trHeight w:val="2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Итоговая работа за 2 класс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62" w:lineRule="auto"/>
              <w:ind w:left="48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</w:tc>
      </w:tr>
      <w:tr w:rsidR="00D51BA5" w:rsidRPr="00DE07A4" w:rsidTr="00D51BA5">
        <w:trPr>
          <w:trHeight w:val="20"/>
        </w:trPr>
        <w:tc>
          <w:tcPr>
            <w:tcW w:w="0" w:type="auto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10CD5" w:rsidRPr="00DE07A4" w:rsidRDefault="00C10CD5" w:rsidP="00C10CD5">
            <w:pPr>
              <w:autoSpaceDE w:val="0"/>
              <w:autoSpaceDN w:val="0"/>
              <w:spacing w:before="66" w:after="0" w:line="23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DE07A4">
              <w:rPr>
                <w:rFonts w:ascii="Times New Roman" w:eastAsia="Times New Roman" w:hAnsi="Times New Roman" w:cs="Times New Roman"/>
                <w:sz w:val="24"/>
                <w:szCs w:val="24"/>
              </w:rPr>
              <w:t>7.25</w:t>
            </w:r>
          </w:p>
        </w:tc>
      </w:tr>
    </w:tbl>
    <w:p w:rsidR="008A269E" w:rsidRPr="00DE07A4" w:rsidRDefault="008A269E">
      <w:pPr>
        <w:autoSpaceDE w:val="0"/>
        <w:autoSpaceDN w:val="0"/>
        <w:spacing w:after="0" w:line="14" w:lineRule="exact"/>
      </w:pPr>
    </w:p>
    <w:p w:rsidR="008A269E" w:rsidRPr="00DE07A4" w:rsidRDefault="008A269E">
      <w:pPr>
        <w:sectPr w:rsidR="008A269E" w:rsidRPr="00DE07A4">
          <w:pgSz w:w="11900" w:h="16840"/>
          <w:pgMar w:top="284" w:right="556" w:bottom="1440" w:left="634" w:header="720" w:footer="720" w:gutter="0"/>
          <w:cols w:space="720" w:equalWidth="0">
            <w:col w:w="10710" w:space="0"/>
          </w:cols>
          <w:docGrid w:linePitch="360"/>
        </w:sectPr>
      </w:pPr>
    </w:p>
    <w:p w:rsidR="008A269E" w:rsidRPr="00DE07A4" w:rsidRDefault="008A269E">
      <w:pPr>
        <w:autoSpaceDE w:val="0"/>
        <w:autoSpaceDN w:val="0"/>
        <w:spacing w:after="78" w:line="220" w:lineRule="exact"/>
      </w:pPr>
    </w:p>
    <w:p w:rsidR="008A269E" w:rsidRPr="00DE07A4" w:rsidRDefault="00592C22">
      <w:pPr>
        <w:autoSpaceDE w:val="0"/>
        <w:autoSpaceDN w:val="0"/>
        <w:spacing w:after="0" w:line="230" w:lineRule="auto"/>
      </w:pPr>
      <w:r w:rsidRPr="00DE07A4">
        <w:rPr>
          <w:rFonts w:ascii="Times New Roman" w:eastAsia="Times New Roman" w:hAnsi="Times New Roman"/>
          <w:b/>
          <w:sz w:val="24"/>
        </w:rPr>
        <w:t xml:space="preserve">УЧЕБНО-МЕТОДИЧЕСКОЕ ОБЕСПЕЧЕНИЕ ОБРАЗОВАТЕЛЬНОГО ПРОЦЕССА </w:t>
      </w:r>
    </w:p>
    <w:p w:rsidR="008A269E" w:rsidRPr="00DE07A4" w:rsidRDefault="00592C22">
      <w:pPr>
        <w:autoSpaceDE w:val="0"/>
        <w:autoSpaceDN w:val="0"/>
        <w:spacing w:before="346" w:after="0" w:line="230" w:lineRule="auto"/>
      </w:pPr>
      <w:r w:rsidRPr="00DE07A4">
        <w:rPr>
          <w:rFonts w:ascii="Times New Roman" w:eastAsia="Times New Roman" w:hAnsi="Times New Roman"/>
          <w:b/>
          <w:sz w:val="24"/>
        </w:rPr>
        <w:t>ОБЯЗАТЕЛЬНЫЕ УЧЕБНЫЕ МАТЕРИАЛЫ ДЛЯ УЧЕНИКА</w:t>
      </w:r>
    </w:p>
    <w:p w:rsidR="008A269E" w:rsidRPr="00DE07A4" w:rsidRDefault="00592C22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DE07A4">
        <w:rPr>
          <w:rFonts w:ascii="Times New Roman" w:eastAsia="Times New Roman" w:hAnsi="Times New Roman"/>
          <w:sz w:val="24"/>
          <w:lang w:val="ru-RU"/>
        </w:rPr>
        <w:t>Канакина В.П., Горецкий В.Г., Русский язык (в 2 частях). Учебник. 2 класс. Акционерное общество</w:t>
      </w:r>
      <w:proofErr w:type="gramStart"/>
      <w:r w:rsidRPr="00DE07A4">
        <w:rPr>
          <w:rFonts w:ascii="Times New Roman" w:eastAsia="Times New Roman" w:hAnsi="Times New Roman"/>
          <w:sz w:val="24"/>
          <w:lang w:val="ru-RU"/>
        </w:rPr>
        <w:t>«И</w:t>
      </w:r>
      <w:proofErr w:type="gramEnd"/>
      <w:r w:rsidRPr="00DE07A4">
        <w:rPr>
          <w:rFonts w:ascii="Times New Roman" w:eastAsia="Times New Roman" w:hAnsi="Times New Roman"/>
          <w:sz w:val="24"/>
          <w:lang w:val="ru-RU"/>
        </w:rPr>
        <w:t xml:space="preserve">здательство «Просвещение»; </w:t>
      </w:r>
      <w:r w:rsidRPr="00DE07A4">
        <w:rPr>
          <w:lang w:val="ru-RU"/>
        </w:rPr>
        <w:br/>
      </w:r>
    </w:p>
    <w:p w:rsidR="008A269E" w:rsidRPr="00DE07A4" w:rsidRDefault="00592C22">
      <w:pPr>
        <w:autoSpaceDE w:val="0"/>
        <w:autoSpaceDN w:val="0"/>
        <w:spacing w:before="262" w:after="0" w:line="230" w:lineRule="auto"/>
        <w:rPr>
          <w:lang w:val="ru-RU"/>
        </w:rPr>
      </w:pPr>
      <w:r w:rsidRPr="00DE07A4">
        <w:rPr>
          <w:rFonts w:ascii="Times New Roman" w:eastAsia="Times New Roman" w:hAnsi="Times New Roman"/>
          <w:b/>
          <w:sz w:val="24"/>
          <w:lang w:val="ru-RU"/>
        </w:rPr>
        <w:t>МЕТОДИЧЕСКИЕ МАТЕРИАЛЫ ДЛЯ УЧИТЕЛЯ</w:t>
      </w:r>
    </w:p>
    <w:p w:rsidR="008A269E" w:rsidRPr="00DE07A4" w:rsidRDefault="00592C22">
      <w:pPr>
        <w:autoSpaceDE w:val="0"/>
        <w:autoSpaceDN w:val="0"/>
        <w:spacing w:before="166" w:after="0" w:line="230" w:lineRule="auto"/>
        <w:rPr>
          <w:lang w:val="ru-RU"/>
        </w:rPr>
      </w:pPr>
      <w:r w:rsidRPr="00DE07A4">
        <w:rPr>
          <w:rFonts w:ascii="Times New Roman" w:eastAsia="Times New Roman" w:hAnsi="Times New Roman"/>
          <w:sz w:val="24"/>
          <w:lang w:val="ru-RU"/>
        </w:rPr>
        <w:t>Коллекция презентаций по русскому языку, поурочные разработки, методические рекомендации.</w:t>
      </w:r>
    </w:p>
    <w:p w:rsidR="008A269E" w:rsidRPr="00DE07A4" w:rsidRDefault="00592C22">
      <w:pPr>
        <w:autoSpaceDE w:val="0"/>
        <w:autoSpaceDN w:val="0"/>
        <w:spacing w:before="264" w:after="0" w:line="230" w:lineRule="auto"/>
        <w:rPr>
          <w:lang w:val="ru-RU"/>
        </w:rPr>
      </w:pPr>
      <w:r w:rsidRPr="00DE07A4">
        <w:rPr>
          <w:rFonts w:ascii="Times New Roman" w:eastAsia="Times New Roman" w:hAnsi="Times New Roman"/>
          <w:b/>
          <w:sz w:val="24"/>
          <w:lang w:val="ru-RU"/>
        </w:rPr>
        <w:t>ЦИФРОВЫЕ ОБРАЗОВАТЕЛЬНЫЕ РЕСУРСЫ И РЕСУРСЫ СЕТИ ИНТЕРНЕТ</w:t>
      </w:r>
    </w:p>
    <w:p w:rsidR="008A269E" w:rsidRPr="00DE07A4" w:rsidRDefault="00592C22">
      <w:pPr>
        <w:autoSpaceDE w:val="0"/>
        <w:autoSpaceDN w:val="0"/>
        <w:spacing w:before="168" w:after="0" w:line="283" w:lineRule="auto"/>
        <w:ind w:right="5328"/>
        <w:rPr>
          <w:lang w:val="ru-RU"/>
        </w:rPr>
      </w:pPr>
      <w:r w:rsidRPr="00DE07A4">
        <w:rPr>
          <w:rFonts w:ascii="Times New Roman" w:eastAsia="Times New Roman" w:hAnsi="Times New Roman"/>
          <w:sz w:val="24"/>
          <w:lang w:val="ru-RU"/>
        </w:rPr>
        <w:t xml:space="preserve">МЭО </w:t>
      </w:r>
      <w:r w:rsidRPr="00DE07A4">
        <w:rPr>
          <w:rFonts w:ascii="Times New Roman" w:eastAsia="Times New Roman" w:hAnsi="Times New Roman"/>
          <w:sz w:val="24"/>
        </w:rPr>
        <w:t>https</w:t>
      </w:r>
      <w:r w:rsidRPr="00DE07A4">
        <w:rPr>
          <w:rFonts w:ascii="Times New Roman" w:eastAsia="Times New Roman" w:hAnsi="Times New Roman"/>
          <w:sz w:val="24"/>
          <w:lang w:val="ru-RU"/>
        </w:rPr>
        <w:t>://</w:t>
      </w:r>
      <w:r w:rsidRPr="00DE07A4">
        <w:rPr>
          <w:rFonts w:ascii="Times New Roman" w:eastAsia="Times New Roman" w:hAnsi="Times New Roman"/>
          <w:sz w:val="24"/>
        </w:rPr>
        <w:t>mob</w:t>
      </w:r>
      <w:r w:rsidRPr="00DE07A4">
        <w:rPr>
          <w:rFonts w:ascii="Times New Roman" w:eastAsia="Times New Roman" w:hAnsi="Times New Roman"/>
          <w:sz w:val="24"/>
          <w:lang w:val="ru-RU"/>
        </w:rPr>
        <w:t>-</w:t>
      </w:r>
      <w:r w:rsidRPr="00DE07A4">
        <w:rPr>
          <w:rFonts w:ascii="Times New Roman" w:eastAsia="Times New Roman" w:hAnsi="Times New Roman"/>
          <w:sz w:val="24"/>
        </w:rPr>
        <w:t>edu</w:t>
      </w:r>
      <w:r w:rsidRPr="00DE07A4">
        <w:rPr>
          <w:rFonts w:ascii="Times New Roman" w:eastAsia="Times New Roman" w:hAnsi="Times New Roman"/>
          <w:sz w:val="24"/>
          <w:lang w:val="ru-RU"/>
        </w:rPr>
        <w:t>.</w:t>
      </w:r>
      <w:r w:rsidRPr="00DE07A4">
        <w:rPr>
          <w:rFonts w:ascii="Times New Roman" w:eastAsia="Times New Roman" w:hAnsi="Times New Roman"/>
          <w:sz w:val="24"/>
        </w:rPr>
        <w:t>com</w:t>
      </w:r>
      <w:r w:rsidRPr="00DE07A4">
        <w:rPr>
          <w:rFonts w:ascii="Times New Roman" w:eastAsia="Times New Roman" w:hAnsi="Times New Roman"/>
          <w:sz w:val="24"/>
          <w:lang w:val="ru-RU"/>
        </w:rPr>
        <w:t xml:space="preserve">/ РЭШ </w:t>
      </w:r>
      <w:r w:rsidRPr="00DE07A4">
        <w:rPr>
          <w:rFonts w:ascii="Times New Roman" w:eastAsia="Times New Roman" w:hAnsi="Times New Roman"/>
          <w:sz w:val="24"/>
        </w:rPr>
        <w:t>https</w:t>
      </w:r>
      <w:r w:rsidRPr="00DE07A4">
        <w:rPr>
          <w:rFonts w:ascii="Times New Roman" w:eastAsia="Times New Roman" w:hAnsi="Times New Roman"/>
          <w:sz w:val="24"/>
          <w:lang w:val="ru-RU"/>
        </w:rPr>
        <w:t>://</w:t>
      </w:r>
      <w:r w:rsidRPr="00DE07A4">
        <w:rPr>
          <w:rFonts w:ascii="Times New Roman" w:eastAsia="Times New Roman" w:hAnsi="Times New Roman"/>
          <w:sz w:val="24"/>
        </w:rPr>
        <w:t>resh</w:t>
      </w:r>
      <w:r w:rsidRPr="00DE07A4">
        <w:rPr>
          <w:rFonts w:ascii="Times New Roman" w:eastAsia="Times New Roman" w:hAnsi="Times New Roman"/>
          <w:sz w:val="24"/>
          <w:lang w:val="ru-RU"/>
        </w:rPr>
        <w:t>.</w:t>
      </w:r>
      <w:r w:rsidRPr="00DE07A4">
        <w:rPr>
          <w:rFonts w:ascii="Times New Roman" w:eastAsia="Times New Roman" w:hAnsi="Times New Roman"/>
          <w:sz w:val="24"/>
        </w:rPr>
        <w:t>edu</w:t>
      </w:r>
      <w:r w:rsidRPr="00DE07A4">
        <w:rPr>
          <w:rFonts w:ascii="Times New Roman" w:eastAsia="Times New Roman" w:hAnsi="Times New Roman"/>
          <w:sz w:val="24"/>
          <w:lang w:val="ru-RU"/>
        </w:rPr>
        <w:t>.</w:t>
      </w:r>
      <w:r w:rsidRPr="00DE07A4">
        <w:rPr>
          <w:rFonts w:ascii="Times New Roman" w:eastAsia="Times New Roman" w:hAnsi="Times New Roman"/>
          <w:sz w:val="24"/>
        </w:rPr>
        <w:t>ru</w:t>
      </w:r>
      <w:r w:rsidRPr="00DE07A4">
        <w:rPr>
          <w:rFonts w:ascii="Times New Roman" w:eastAsia="Times New Roman" w:hAnsi="Times New Roman"/>
          <w:sz w:val="24"/>
          <w:lang w:val="ru-RU"/>
        </w:rPr>
        <w:t xml:space="preserve">/ </w:t>
      </w:r>
      <w:r w:rsidRPr="00DE07A4">
        <w:rPr>
          <w:lang w:val="ru-RU"/>
        </w:rPr>
        <w:br/>
      </w:r>
      <w:r w:rsidRPr="00DE07A4">
        <w:rPr>
          <w:rFonts w:ascii="Times New Roman" w:eastAsia="Times New Roman" w:hAnsi="Times New Roman"/>
          <w:sz w:val="24"/>
          <w:lang w:val="ru-RU"/>
        </w:rPr>
        <w:t xml:space="preserve">ИНФОУРОК </w:t>
      </w:r>
      <w:r w:rsidRPr="00DE07A4">
        <w:rPr>
          <w:lang w:val="ru-RU"/>
        </w:rPr>
        <w:br/>
      </w:r>
      <w:r w:rsidRPr="00DE07A4">
        <w:rPr>
          <w:rFonts w:ascii="Times New Roman" w:eastAsia="Times New Roman" w:hAnsi="Times New Roman"/>
          <w:sz w:val="24"/>
        </w:rPr>
        <w:t>https</w:t>
      </w:r>
      <w:r w:rsidRPr="00DE07A4">
        <w:rPr>
          <w:rFonts w:ascii="Times New Roman" w:eastAsia="Times New Roman" w:hAnsi="Times New Roman"/>
          <w:sz w:val="24"/>
          <w:lang w:val="ru-RU"/>
        </w:rPr>
        <w:t>://</w:t>
      </w:r>
      <w:r w:rsidRPr="00DE07A4">
        <w:rPr>
          <w:rFonts w:ascii="Times New Roman" w:eastAsia="Times New Roman" w:hAnsi="Times New Roman"/>
          <w:sz w:val="24"/>
        </w:rPr>
        <w:t>infourok</w:t>
      </w:r>
      <w:r w:rsidRPr="00DE07A4">
        <w:rPr>
          <w:rFonts w:ascii="Times New Roman" w:eastAsia="Times New Roman" w:hAnsi="Times New Roman"/>
          <w:sz w:val="24"/>
          <w:lang w:val="ru-RU"/>
        </w:rPr>
        <w:t>.</w:t>
      </w:r>
      <w:r w:rsidRPr="00DE07A4">
        <w:rPr>
          <w:rFonts w:ascii="Times New Roman" w:eastAsia="Times New Roman" w:hAnsi="Times New Roman"/>
          <w:sz w:val="24"/>
        </w:rPr>
        <w:t>ru</w:t>
      </w:r>
      <w:r w:rsidRPr="00DE07A4">
        <w:rPr>
          <w:rFonts w:ascii="Times New Roman" w:eastAsia="Times New Roman" w:hAnsi="Times New Roman"/>
          <w:sz w:val="24"/>
          <w:lang w:val="ru-RU"/>
        </w:rPr>
        <w:t xml:space="preserve">/ </w:t>
      </w:r>
      <w:r w:rsidRPr="00DE07A4">
        <w:rPr>
          <w:lang w:val="ru-RU"/>
        </w:rPr>
        <w:br/>
      </w:r>
      <w:r w:rsidRPr="00DE07A4">
        <w:rPr>
          <w:rFonts w:ascii="Times New Roman" w:eastAsia="Times New Roman" w:hAnsi="Times New Roman"/>
          <w:sz w:val="24"/>
          <w:lang w:val="ru-RU"/>
        </w:rPr>
        <w:t xml:space="preserve">МУЛЬТИУРОК </w:t>
      </w:r>
      <w:r w:rsidRPr="00DE07A4">
        <w:rPr>
          <w:lang w:val="ru-RU"/>
        </w:rPr>
        <w:br/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A269E" w:rsidRPr="00E545E5" w:rsidRDefault="008A269E">
      <w:pPr>
        <w:autoSpaceDE w:val="0"/>
        <w:autoSpaceDN w:val="0"/>
        <w:spacing w:after="78" w:line="220" w:lineRule="exact"/>
        <w:rPr>
          <w:lang w:val="ru-RU"/>
        </w:rPr>
      </w:pPr>
    </w:p>
    <w:p w:rsidR="008A269E" w:rsidRPr="00E545E5" w:rsidRDefault="00592C22">
      <w:pPr>
        <w:autoSpaceDE w:val="0"/>
        <w:autoSpaceDN w:val="0"/>
        <w:spacing w:after="0" w:line="230" w:lineRule="auto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A269E" w:rsidRPr="00E545E5" w:rsidRDefault="00592C22">
      <w:pPr>
        <w:autoSpaceDE w:val="0"/>
        <w:autoSpaceDN w:val="0"/>
        <w:spacing w:before="346" w:after="0" w:line="302" w:lineRule="auto"/>
        <w:ind w:right="3024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E545E5">
        <w:rPr>
          <w:lang w:val="ru-RU"/>
        </w:rPr>
        <w:br/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Коллекция таблиц, схем, учебных карточек; компьютер, колонки, экран.</w:t>
      </w:r>
    </w:p>
    <w:p w:rsidR="008A269E" w:rsidRPr="00E545E5" w:rsidRDefault="00592C22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E545E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E545E5">
        <w:rPr>
          <w:rFonts w:ascii="Times New Roman" w:eastAsia="Times New Roman" w:hAnsi="Times New Roman"/>
          <w:color w:val="000000"/>
          <w:sz w:val="24"/>
          <w:lang w:val="ru-RU"/>
        </w:rPr>
        <w:t>Классная доска, компьютер, колонки, экран, портреты и картины.</w:t>
      </w:r>
    </w:p>
    <w:p w:rsidR="008A269E" w:rsidRPr="00E545E5" w:rsidRDefault="008A269E">
      <w:pPr>
        <w:rPr>
          <w:lang w:val="ru-RU"/>
        </w:rPr>
        <w:sectPr w:rsidR="008A269E" w:rsidRPr="00E545E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92C22" w:rsidRPr="00E545E5" w:rsidRDefault="00592C22">
      <w:pPr>
        <w:rPr>
          <w:lang w:val="ru-RU"/>
        </w:rPr>
      </w:pPr>
    </w:p>
    <w:sectPr w:rsidR="00592C22" w:rsidRPr="00E545E5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7F" w:rsidRDefault="002B5C7F" w:rsidP="005E310C">
      <w:pPr>
        <w:spacing w:after="0" w:line="240" w:lineRule="auto"/>
      </w:pPr>
      <w:r>
        <w:separator/>
      </w:r>
    </w:p>
  </w:endnote>
  <w:endnote w:type="continuationSeparator" w:id="0">
    <w:p w:rsidR="002B5C7F" w:rsidRDefault="002B5C7F" w:rsidP="005E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7F" w:rsidRDefault="002B5C7F" w:rsidP="005E310C">
      <w:pPr>
        <w:spacing w:after="0" w:line="240" w:lineRule="auto"/>
      </w:pPr>
      <w:r>
        <w:separator/>
      </w:r>
    </w:p>
  </w:footnote>
  <w:footnote w:type="continuationSeparator" w:id="0">
    <w:p w:rsidR="002B5C7F" w:rsidRDefault="002B5C7F" w:rsidP="005E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730"/>
    <w:rsid w:val="000005DC"/>
    <w:rsid w:val="0001031A"/>
    <w:rsid w:val="00034616"/>
    <w:rsid w:val="000474FB"/>
    <w:rsid w:val="0006063C"/>
    <w:rsid w:val="00061939"/>
    <w:rsid w:val="0015074B"/>
    <w:rsid w:val="002058AD"/>
    <w:rsid w:val="00237317"/>
    <w:rsid w:val="0029639D"/>
    <w:rsid w:val="002B5C7F"/>
    <w:rsid w:val="00305B03"/>
    <w:rsid w:val="00326F90"/>
    <w:rsid w:val="0036307B"/>
    <w:rsid w:val="00404DD4"/>
    <w:rsid w:val="00490D5F"/>
    <w:rsid w:val="004C7688"/>
    <w:rsid w:val="005054E3"/>
    <w:rsid w:val="005066C2"/>
    <w:rsid w:val="00540317"/>
    <w:rsid w:val="00592C22"/>
    <w:rsid w:val="005E310C"/>
    <w:rsid w:val="006363CE"/>
    <w:rsid w:val="00656CC7"/>
    <w:rsid w:val="006F027F"/>
    <w:rsid w:val="006F5133"/>
    <w:rsid w:val="008457BC"/>
    <w:rsid w:val="00884B6C"/>
    <w:rsid w:val="008A269E"/>
    <w:rsid w:val="008F69C3"/>
    <w:rsid w:val="0098445B"/>
    <w:rsid w:val="00A547E4"/>
    <w:rsid w:val="00AA1D8D"/>
    <w:rsid w:val="00B47730"/>
    <w:rsid w:val="00C10CD5"/>
    <w:rsid w:val="00C15843"/>
    <w:rsid w:val="00C76449"/>
    <w:rsid w:val="00C94A47"/>
    <w:rsid w:val="00CB0664"/>
    <w:rsid w:val="00CE7FE3"/>
    <w:rsid w:val="00D04706"/>
    <w:rsid w:val="00D45FF9"/>
    <w:rsid w:val="00D51BA5"/>
    <w:rsid w:val="00D646FB"/>
    <w:rsid w:val="00D77C0D"/>
    <w:rsid w:val="00DE07A4"/>
    <w:rsid w:val="00E545E5"/>
    <w:rsid w:val="00E5776F"/>
    <w:rsid w:val="00EB6EF8"/>
    <w:rsid w:val="00F76182"/>
    <w:rsid w:val="00FB7130"/>
    <w:rsid w:val="00FC2BBD"/>
    <w:rsid w:val="00FC693F"/>
    <w:rsid w:val="00FF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0474FB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0474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80797B-E8DD-451D-9806-A390B7D5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12052</Words>
  <Characters>68698</Characters>
  <Application>Microsoft Office Word</Application>
  <DocSecurity>0</DocSecurity>
  <Lines>572</Lines>
  <Paragraphs>161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80589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Владимир Касапу</cp:lastModifiedBy>
  <cp:revision>25</cp:revision>
  <cp:lastPrinted>2022-09-01T16:57:00Z</cp:lastPrinted>
  <dcterms:created xsi:type="dcterms:W3CDTF">2013-12-23T23:15:00Z</dcterms:created>
  <dcterms:modified xsi:type="dcterms:W3CDTF">2022-12-17T17:38:00Z</dcterms:modified>
  <cp:category/>
</cp:coreProperties>
</file>